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0D0F2" w14:textId="77777777" w:rsidR="00425500" w:rsidRPr="00961386" w:rsidRDefault="00425500" w:rsidP="003869D1">
      <w:pPr>
        <w:ind w:leftChars="321" w:left="706" w:rightChars="249" w:right="548" w:firstLineChars="58" w:firstLine="128"/>
        <w:jc w:val="center"/>
        <w:rPr>
          <w:rFonts w:ascii="ＭＳ 明朝" w:eastAsia="ＭＳ 明朝" w:hAnsi="ＭＳ 明朝"/>
          <w:szCs w:val="22"/>
        </w:rPr>
      </w:pPr>
      <w:r w:rsidRPr="00961386">
        <w:rPr>
          <w:rFonts w:ascii="ＭＳ 明朝" w:eastAsia="ＭＳ 明朝" w:hAnsi="ＭＳ 明朝"/>
          <w:szCs w:val="22"/>
        </w:rPr>
        <w:t>一般社団法人　日本栄養学教育学会　定款</w:t>
      </w:r>
    </w:p>
    <w:p w14:paraId="756CAFD9" w14:textId="77777777" w:rsidR="00425500" w:rsidRPr="00961386" w:rsidRDefault="00425500" w:rsidP="003869D1">
      <w:pPr>
        <w:tabs>
          <w:tab w:val="left" w:pos="8364"/>
        </w:tabs>
        <w:ind w:leftChars="321" w:left="706" w:rightChars="249" w:right="548" w:firstLineChars="58" w:firstLine="128"/>
        <w:jc w:val="center"/>
        <w:rPr>
          <w:rFonts w:ascii="ＭＳ 明朝" w:eastAsia="ＭＳ 明朝" w:hAnsi="ＭＳ 明朝"/>
          <w:szCs w:val="22"/>
        </w:rPr>
      </w:pPr>
      <w:r w:rsidRPr="00961386">
        <w:rPr>
          <w:rFonts w:ascii="ＭＳ 明朝" w:eastAsia="ＭＳ 明朝" w:hAnsi="ＭＳ 明朝"/>
          <w:szCs w:val="22"/>
        </w:rPr>
        <w:t>第1章　総　則</w:t>
      </w:r>
    </w:p>
    <w:p w14:paraId="65A31329"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（名　称） </w:t>
      </w:r>
    </w:p>
    <w:p w14:paraId="3C230B7F" w14:textId="77777777" w:rsidR="00425500" w:rsidRPr="00961386" w:rsidRDefault="00425500" w:rsidP="003869D1">
      <w:pPr>
        <w:tabs>
          <w:tab w:val="left" w:pos="8364"/>
        </w:tabs>
        <w:ind w:leftChars="321" w:left="1586" w:rightChars="249" w:right="548" w:hangingChars="400" w:hanging="880"/>
        <w:rPr>
          <w:rFonts w:ascii="ＭＳ 明朝" w:eastAsia="ＭＳ 明朝" w:hAnsi="ＭＳ 明朝"/>
          <w:szCs w:val="22"/>
        </w:rPr>
      </w:pPr>
      <w:r w:rsidRPr="00961386">
        <w:rPr>
          <w:rFonts w:ascii="ＭＳ 明朝" w:eastAsia="ＭＳ 明朝" w:hAnsi="ＭＳ 明朝"/>
          <w:szCs w:val="22"/>
        </w:rPr>
        <w:t>第 1条　当法人は、一般社団法人日本栄養学教育学会と称し、英文では「Japanese Association of Nutritional Science Education」（略称：ＪＡＮＥ） と表記する。</w:t>
      </w:r>
    </w:p>
    <w:p w14:paraId="277CEDCA"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（目　的） </w:t>
      </w:r>
    </w:p>
    <w:p w14:paraId="7EBB3260" w14:textId="77777777" w:rsidR="00425500" w:rsidRPr="00961386" w:rsidRDefault="00425500" w:rsidP="003869D1">
      <w:pPr>
        <w:ind w:leftChars="321" w:left="1696" w:rightChars="249" w:right="548" w:hangingChars="450" w:hanging="990"/>
        <w:rPr>
          <w:rFonts w:ascii="ＭＳ 明朝" w:eastAsia="ＭＳ 明朝" w:hAnsi="ＭＳ 明朝"/>
          <w:szCs w:val="22"/>
        </w:rPr>
      </w:pPr>
      <w:r w:rsidRPr="00961386">
        <w:rPr>
          <w:rFonts w:ascii="ＭＳ 明朝" w:eastAsia="ＭＳ 明朝" w:hAnsi="ＭＳ 明朝"/>
          <w:szCs w:val="22"/>
        </w:rPr>
        <w:t>第 2条　当法人は、栄養学教育に関する研究の充実発展並びにその成果を社会に普及させることを目的とする。</w:t>
      </w:r>
    </w:p>
    <w:p w14:paraId="6E887E77"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（事　業）</w:t>
      </w:r>
    </w:p>
    <w:p w14:paraId="05688329" w14:textId="77777777" w:rsidR="00425500" w:rsidRPr="00961386" w:rsidRDefault="00425500" w:rsidP="00B165AE">
      <w:pPr>
        <w:tabs>
          <w:tab w:val="left" w:pos="8364"/>
        </w:tabs>
        <w:ind w:rightChars="249" w:right="548" w:firstLineChars="300" w:firstLine="660"/>
        <w:rPr>
          <w:rFonts w:ascii="ＭＳ 明朝" w:eastAsia="ＭＳ 明朝" w:hAnsi="ＭＳ 明朝"/>
          <w:szCs w:val="22"/>
        </w:rPr>
      </w:pPr>
      <w:r w:rsidRPr="00961386">
        <w:rPr>
          <w:rFonts w:ascii="ＭＳ 明朝" w:eastAsia="ＭＳ 明朝" w:hAnsi="ＭＳ 明朝"/>
          <w:szCs w:val="22"/>
        </w:rPr>
        <w:t xml:space="preserve"> 第 3条　当法人は、前条の目的を達成するために、次の事業を行う。 </w:t>
      </w:r>
    </w:p>
    <w:p w14:paraId="157C6CFA" w14:textId="77777777" w:rsidR="00425500" w:rsidRPr="00961386" w:rsidRDefault="00425500" w:rsidP="003869D1">
      <w:pPr>
        <w:tabs>
          <w:tab w:val="left" w:pos="8364"/>
        </w:tabs>
        <w:ind w:leftChars="321" w:left="706" w:rightChars="249" w:right="548" w:firstLineChars="258" w:firstLine="568"/>
        <w:rPr>
          <w:rFonts w:ascii="ＭＳ 明朝" w:eastAsia="ＭＳ 明朝" w:hAnsi="ＭＳ 明朝"/>
          <w:szCs w:val="22"/>
        </w:rPr>
      </w:pPr>
      <w:r w:rsidRPr="00961386">
        <w:rPr>
          <w:rFonts w:ascii="ＭＳ 明朝" w:eastAsia="ＭＳ 明朝" w:hAnsi="ＭＳ 明朝"/>
          <w:szCs w:val="22"/>
        </w:rPr>
        <w:t xml:space="preserve">（1）学術総会の開催 </w:t>
      </w:r>
    </w:p>
    <w:p w14:paraId="616D6552" w14:textId="77777777" w:rsidR="00425500" w:rsidRPr="00961386" w:rsidRDefault="00425500" w:rsidP="003869D1">
      <w:pPr>
        <w:tabs>
          <w:tab w:val="left" w:pos="8364"/>
        </w:tabs>
        <w:ind w:leftChars="321" w:left="706" w:rightChars="249" w:right="548" w:firstLineChars="258" w:firstLine="568"/>
        <w:rPr>
          <w:rFonts w:ascii="ＭＳ 明朝" w:eastAsia="ＭＳ 明朝" w:hAnsi="ＭＳ 明朝"/>
          <w:szCs w:val="22"/>
        </w:rPr>
      </w:pPr>
      <w:r w:rsidRPr="00961386">
        <w:rPr>
          <w:rFonts w:ascii="ＭＳ 明朝" w:eastAsia="ＭＳ 明朝" w:hAnsi="ＭＳ 明朝"/>
          <w:szCs w:val="22"/>
        </w:rPr>
        <w:t xml:space="preserve">（2）機関誌、栄養学教育に関する図書・文献資料等の刊行 </w:t>
      </w:r>
    </w:p>
    <w:p w14:paraId="3CD4E4F7" w14:textId="77777777" w:rsidR="00425500" w:rsidRPr="00961386" w:rsidRDefault="00425500" w:rsidP="003869D1">
      <w:pPr>
        <w:tabs>
          <w:tab w:val="left" w:pos="8364"/>
        </w:tabs>
        <w:ind w:leftChars="321" w:left="706" w:rightChars="249" w:right="548" w:firstLineChars="250" w:firstLine="550"/>
        <w:rPr>
          <w:rFonts w:ascii="ＭＳ 明朝" w:eastAsia="ＭＳ 明朝" w:hAnsi="ＭＳ 明朝"/>
          <w:szCs w:val="22"/>
        </w:rPr>
      </w:pPr>
      <w:r w:rsidRPr="00961386">
        <w:rPr>
          <w:rFonts w:ascii="ＭＳ 明朝" w:eastAsia="ＭＳ 明朝" w:hAnsi="ＭＳ 明朝"/>
          <w:szCs w:val="22"/>
        </w:rPr>
        <w:t xml:space="preserve">（3）内外の関係団体との連絡及び提携 </w:t>
      </w:r>
    </w:p>
    <w:p w14:paraId="4E6099F7" w14:textId="77777777" w:rsidR="00425500" w:rsidRPr="00961386" w:rsidRDefault="00425500" w:rsidP="003869D1">
      <w:pPr>
        <w:tabs>
          <w:tab w:val="left" w:pos="8364"/>
        </w:tabs>
        <w:ind w:leftChars="321" w:left="706" w:rightChars="249" w:right="548" w:firstLineChars="258" w:firstLine="568"/>
        <w:rPr>
          <w:rFonts w:ascii="ＭＳ 明朝" w:eastAsia="ＭＳ 明朝" w:hAnsi="ＭＳ 明朝"/>
          <w:szCs w:val="22"/>
        </w:rPr>
      </w:pPr>
      <w:r w:rsidRPr="00961386">
        <w:rPr>
          <w:rFonts w:ascii="ＭＳ 明朝" w:eastAsia="ＭＳ 明朝" w:hAnsi="ＭＳ 明朝"/>
          <w:szCs w:val="22"/>
        </w:rPr>
        <w:t xml:space="preserve">（4）優秀な業績の表彰 </w:t>
      </w:r>
    </w:p>
    <w:p w14:paraId="6AFF8872" w14:textId="77777777" w:rsidR="00425500" w:rsidRPr="00961386" w:rsidRDefault="00425500" w:rsidP="003869D1">
      <w:pPr>
        <w:tabs>
          <w:tab w:val="left" w:pos="8364"/>
        </w:tabs>
        <w:ind w:leftChars="321" w:left="706" w:rightChars="249" w:right="548" w:firstLineChars="258" w:firstLine="568"/>
        <w:rPr>
          <w:rFonts w:ascii="ＭＳ 明朝" w:eastAsia="ＭＳ 明朝" w:hAnsi="ＭＳ 明朝"/>
          <w:szCs w:val="22"/>
        </w:rPr>
      </w:pPr>
      <w:r w:rsidRPr="00961386">
        <w:rPr>
          <w:rFonts w:ascii="ＭＳ 明朝" w:eastAsia="ＭＳ 明朝" w:hAnsi="ＭＳ 明朝"/>
          <w:szCs w:val="22"/>
        </w:rPr>
        <w:t>（5）その他当法人の目的を達成するために必要な事業</w:t>
      </w:r>
    </w:p>
    <w:p w14:paraId="682276F2" w14:textId="77777777" w:rsidR="00425500" w:rsidRPr="00961386" w:rsidRDefault="00425500" w:rsidP="003869D1">
      <w:pPr>
        <w:tabs>
          <w:tab w:val="left" w:pos="8364"/>
        </w:tabs>
        <w:ind w:leftChars="321" w:left="706" w:rightChars="249" w:right="548" w:firstLineChars="350" w:firstLine="770"/>
        <w:rPr>
          <w:rFonts w:ascii="ＭＳ 明朝" w:eastAsia="ＭＳ 明朝" w:hAnsi="ＭＳ 明朝"/>
          <w:szCs w:val="22"/>
        </w:rPr>
      </w:pPr>
      <w:r w:rsidRPr="00961386">
        <w:rPr>
          <w:rFonts w:ascii="ＭＳ 明朝" w:eastAsia="ＭＳ 明朝" w:hAnsi="ＭＳ 明朝"/>
          <w:szCs w:val="22"/>
        </w:rPr>
        <w:lastRenderedPageBreak/>
        <w:t xml:space="preserve">（主たる事務所） </w:t>
      </w:r>
    </w:p>
    <w:p w14:paraId="0D3A13BC" w14:textId="77777777" w:rsidR="00425500" w:rsidRPr="00961386" w:rsidRDefault="00425500" w:rsidP="003869D1">
      <w:pPr>
        <w:tabs>
          <w:tab w:val="left" w:pos="8364"/>
        </w:tabs>
        <w:ind w:leftChars="321" w:left="706" w:rightChars="506" w:right="1113" w:firstLineChars="58" w:firstLine="128"/>
        <w:rPr>
          <w:rFonts w:ascii="ＭＳ 明朝" w:eastAsia="ＭＳ 明朝" w:hAnsi="ＭＳ 明朝"/>
          <w:szCs w:val="22"/>
        </w:rPr>
      </w:pPr>
      <w:r w:rsidRPr="00961386">
        <w:rPr>
          <w:rFonts w:ascii="ＭＳ 明朝" w:eastAsia="ＭＳ 明朝" w:hAnsi="ＭＳ 明朝"/>
          <w:szCs w:val="22"/>
        </w:rPr>
        <w:t>第 4条　当法人は、主たる事務所を東京都文京区に置く。</w:t>
      </w:r>
    </w:p>
    <w:p w14:paraId="0813C368"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（公告方法） </w:t>
      </w:r>
    </w:p>
    <w:p w14:paraId="793C116B"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第 5条　当法人の公告は、電子公告の方法により行う。 </w:t>
      </w:r>
    </w:p>
    <w:p w14:paraId="10752F42" w14:textId="77777777" w:rsidR="00425500" w:rsidRPr="00961386" w:rsidRDefault="00425500" w:rsidP="003869D1">
      <w:pPr>
        <w:ind w:leftChars="621" w:left="1696" w:rightChars="313" w:right="689" w:hangingChars="150" w:hanging="330"/>
        <w:rPr>
          <w:rFonts w:ascii="ＭＳ 明朝" w:eastAsia="ＭＳ 明朝" w:hAnsi="ＭＳ 明朝"/>
          <w:szCs w:val="22"/>
        </w:rPr>
      </w:pPr>
      <w:r w:rsidRPr="00961386">
        <w:rPr>
          <w:rFonts w:ascii="ＭＳ 明朝" w:eastAsia="ＭＳ 明朝" w:hAnsi="ＭＳ 明朝"/>
          <w:szCs w:val="22"/>
        </w:rPr>
        <w:t>2　当法人の公告は、事故その他やむを得ない事由によって電子公告による公告をすることができない場合は、官報に掲載する方法により行う。</w:t>
      </w:r>
    </w:p>
    <w:p w14:paraId="7AA2B457"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（機 関）</w:t>
      </w:r>
    </w:p>
    <w:p w14:paraId="4EED64BE"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 第 6条　当法人は、理事会及び監事を置く。</w:t>
      </w:r>
    </w:p>
    <w:p w14:paraId="043E9FAC" w14:textId="77777777" w:rsidR="00425500" w:rsidRPr="00961386" w:rsidRDefault="00425500" w:rsidP="003869D1">
      <w:pPr>
        <w:tabs>
          <w:tab w:val="left" w:pos="8364"/>
        </w:tabs>
        <w:ind w:leftChars="321" w:left="706" w:rightChars="249" w:right="548" w:firstLineChars="58" w:firstLine="128"/>
        <w:jc w:val="center"/>
        <w:rPr>
          <w:rFonts w:ascii="ＭＳ 明朝" w:eastAsia="ＭＳ 明朝" w:hAnsi="ＭＳ 明朝"/>
          <w:szCs w:val="22"/>
        </w:rPr>
      </w:pPr>
    </w:p>
    <w:p w14:paraId="71804A5F" w14:textId="77777777" w:rsidR="00425500" w:rsidRPr="00961386" w:rsidRDefault="00425500" w:rsidP="003869D1">
      <w:pPr>
        <w:tabs>
          <w:tab w:val="left" w:pos="8364"/>
        </w:tabs>
        <w:ind w:leftChars="321" w:left="706" w:rightChars="249" w:right="548" w:firstLineChars="58" w:firstLine="128"/>
        <w:jc w:val="center"/>
        <w:rPr>
          <w:rFonts w:ascii="ＭＳ 明朝" w:eastAsia="ＭＳ 明朝" w:hAnsi="ＭＳ 明朝"/>
          <w:szCs w:val="22"/>
        </w:rPr>
      </w:pPr>
      <w:r w:rsidRPr="00961386">
        <w:rPr>
          <w:rFonts w:ascii="ＭＳ 明朝" w:eastAsia="ＭＳ 明朝" w:hAnsi="ＭＳ 明朝"/>
          <w:szCs w:val="22"/>
        </w:rPr>
        <w:t>第2章　会　員</w:t>
      </w:r>
    </w:p>
    <w:p w14:paraId="61B203E3"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（会員の種別） </w:t>
      </w:r>
    </w:p>
    <w:p w14:paraId="054C1288" w14:textId="77777777" w:rsidR="00425500" w:rsidRPr="00961386" w:rsidRDefault="00425500" w:rsidP="00B165AE">
      <w:pPr>
        <w:tabs>
          <w:tab w:val="left" w:pos="8364"/>
        </w:tabs>
        <w:ind w:leftChars="321" w:left="706" w:rightChars="249" w:right="548" w:firstLineChars="108" w:firstLine="238"/>
        <w:rPr>
          <w:rFonts w:ascii="ＭＳ 明朝" w:eastAsia="ＭＳ 明朝" w:hAnsi="ＭＳ 明朝"/>
          <w:szCs w:val="22"/>
        </w:rPr>
      </w:pPr>
      <w:r w:rsidRPr="00961386">
        <w:rPr>
          <w:rFonts w:ascii="ＭＳ 明朝" w:eastAsia="ＭＳ 明朝" w:hAnsi="ＭＳ 明朝"/>
          <w:szCs w:val="22"/>
        </w:rPr>
        <w:t xml:space="preserve">第 7条　当法人の会員は、次のとおりとする。 </w:t>
      </w:r>
    </w:p>
    <w:p w14:paraId="526F9092" w14:textId="77777777" w:rsidR="00425500" w:rsidRPr="00961386" w:rsidRDefault="00425500" w:rsidP="003869D1">
      <w:pPr>
        <w:tabs>
          <w:tab w:val="left" w:pos="8364"/>
        </w:tabs>
        <w:ind w:leftChars="580" w:left="1826" w:rightChars="249" w:right="548" w:hangingChars="250" w:hanging="550"/>
        <w:rPr>
          <w:rFonts w:ascii="ＭＳ 明朝" w:eastAsia="ＭＳ 明朝" w:hAnsi="ＭＳ 明朝"/>
          <w:szCs w:val="22"/>
        </w:rPr>
      </w:pPr>
      <w:r w:rsidRPr="00961386">
        <w:rPr>
          <w:rFonts w:ascii="ＭＳ 明朝" w:eastAsia="ＭＳ 明朝" w:hAnsi="ＭＳ 明朝"/>
          <w:szCs w:val="22"/>
        </w:rPr>
        <w:t xml:space="preserve">（1）個人会員　当法人の目的に賛同して入会した栄養学教育に携わる者及びその関係者 </w:t>
      </w:r>
    </w:p>
    <w:p w14:paraId="1D0A0E7A" w14:textId="77777777" w:rsidR="00425500" w:rsidRPr="00961386" w:rsidRDefault="00425500" w:rsidP="003869D1">
      <w:pPr>
        <w:tabs>
          <w:tab w:val="left" w:pos="8364"/>
        </w:tabs>
        <w:ind w:leftChars="580" w:left="1826" w:rightChars="249" w:right="548" w:hangingChars="250" w:hanging="550"/>
        <w:rPr>
          <w:rFonts w:ascii="ＭＳ 明朝" w:eastAsia="ＭＳ 明朝" w:hAnsi="ＭＳ 明朝"/>
          <w:szCs w:val="22"/>
        </w:rPr>
      </w:pPr>
      <w:r w:rsidRPr="00961386">
        <w:rPr>
          <w:rFonts w:ascii="ＭＳ 明朝" w:eastAsia="ＭＳ 明朝" w:hAnsi="ＭＳ 明朝"/>
          <w:szCs w:val="22"/>
        </w:rPr>
        <w:t xml:space="preserve">（2）団体会員　当法人の目的に賛同して入会した大学、学部、学科、学会、その他の団体 </w:t>
      </w:r>
    </w:p>
    <w:p w14:paraId="25DA2534" w14:textId="77777777" w:rsidR="00425500" w:rsidRPr="00961386" w:rsidRDefault="00425500" w:rsidP="003869D1">
      <w:pPr>
        <w:tabs>
          <w:tab w:val="left" w:pos="8364"/>
        </w:tabs>
        <w:ind w:leftChars="580" w:left="1826" w:rightChars="249" w:right="548" w:hangingChars="250" w:hanging="550"/>
        <w:rPr>
          <w:rFonts w:ascii="ＭＳ 明朝" w:eastAsia="ＭＳ 明朝" w:hAnsi="ＭＳ 明朝"/>
          <w:szCs w:val="22"/>
        </w:rPr>
      </w:pPr>
      <w:r w:rsidRPr="00961386">
        <w:rPr>
          <w:rFonts w:ascii="ＭＳ 明朝" w:eastAsia="ＭＳ 明朝" w:hAnsi="ＭＳ 明朝"/>
          <w:szCs w:val="22"/>
        </w:rPr>
        <w:lastRenderedPageBreak/>
        <w:t xml:space="preserve">（3）名誉会員　当法人に貢献した者かつ栄養学関連分野で顕著な業績をあげた者で理事会が推薦し、代議員総会で承認された個人 </w:t>
      </w:r>
    </w:p>
    <w:p w14:paraId="3CD20F49" w14:textId="77777777" w:rsidR="0056423C" w:rsidRPr="00961386" w:rsidRDefault="00425500" w:rsidP="003869D1">
      <w:pPr>
        <w:tabs>
          <w:tab w:val="left" w:pos="8364"/>
        </w:tabs>
        <w:ind w:leftChars="580" w:left="1826" w:rightChars="249" w:right="548" w:hangingChars="250" w:hanging="550"/>
        <w:rPr>
          <w:rFonts w:ascii="ＭＳ 明朝" w:eastAsia="ＭＳ 明朝" w:hAnsi="ＭＳ 明朝"/>
          <w:szCs w:val="22"/>
        </w:rPr>
      </w:pPr>
      <w:r w:rsidRPr="00961386">
        <w:rPr>
          <w:rFonts w:ascii="ＭＳ 明朝" w:eastAsia="ＭＳ 明朝" w:hAnsi="ＭＳ 明朝"/>
          <w:szCs w:val="22"/>
        </w:rPr>
        <w:t>（4）終身会員　当法人に貢献した者の中から、理事会が推薦し、代議員総会で承認された個人</w:t>
      </w:r>
    </w:p>
    <w:p w14:paraId="61A143BA" w14:textId="77777777" w:rsidR="00425500" w:rsidRPr="00961386" w:rsidRDefault="00425500" w:rsidP="003869D1">
      <w:pPr>
        <w:tabs>
          <w:tab w:val="left" w:pos="8364"/>
        </w:tabs>
        <w:ind w:leftChars="580" w:left="1826" w:rightChars="249" w:right="548" w:hangingChars="250" w:hanging="550"/>
        <w:rPr>
          <w:rFonts w:ascii="ＭＳ 明朝" w:eastAsia="ＭＳ 明朝" w:hAnsi="ＭＳ 明朝"/>
          <w:szCs w:val="22"/>
        </w:rPr>
      </w:pPr>
      <w:r w:rsidRPr="00961386">
        <w:rPr>
          <w:rFonts w:ascii="ＭＳ 明朝" w:eastAsia="ＭＳ 明朝" w:hAnsi="ＭＳ 明朝"/>
          <w:szCs w:val="22"/>
        </w:rPr>
        <w:t xml:space="preserve">（5）賛助会員　当法人の目的に賛同し、事業を援助するために入会した団体又は個人 </w:t>
      </w:r>
    </w:p>
    <w:p w14:paraId="02B0191B" w14:textId="77777777" w:rsidR="00425500" w:rsidRPr="00961386" w:rsidRDefault="00425500" w:rsidP="003869D1">
      <w:pPr>
        <w:tabs>
          <w:tab w:val="left" w:pos="8364"/>
        </w:tabs>
        <w:ind w:leftChars="559" w:left="1230" w:rightChars="249" w:right="548" w:firstLineChars="21" w:firstLine="46"/>
        <w:rPr>
          <w:rFonts w:ascii="ＭＳ 明朝" w:eastAsia="ＭＳ 明朝" w:hAnsi="ＭＳ 明朝"/>
          <w:szCs w:val="22"/>
        </w:rPr>
      </w:pPr>
      <w:r w:rsidRPr="00961386">
        <w:rPr>
          <w:rFonts w:ascii="ＭＳ 明朝" w:eastAsia="ＭＳ 明朝" w:hAnsi="ＭＳ 明朝"/>
          <w:szCs w:val="22"/>
        </w:rPr>
        <w:t>（6）学生会員　当法人の目的に賛同して入会した学部学生及び大学院生等</w:t>
      </w:r>
    </w:p>
    <w:p w14:paraId="38BFCED1" w14:textId="77777777" w:rsidR="0056423C"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（会員の権利） </w:t>
      </w:r>
    </w:p>
    <w:p w14:paraId="316DEFA3" w14:textId="77777777" w:rsidR="0056423C" w:rsidRPr="00961386" w:rsidRDefault="00425500" w:rsidP="00100E08">
      <w:pPr>
        <w:tabs>
          <w:tab w:val="left" w:pos="8364"/>
        </w:tabs>
        <w:ind w:leftChars="421" w:left="1806" w:rightChars="249" w:right="548" w:hangingChars="400" w:hanging="880"/>
        <w:rPr>
          <w:rFonts w:ascii="ＭＳ 明朝" w:eastAsia="ＭＳ 明朝" w:hAnsi="ＭＳ 明朝"/>
          <w:szCs w:val="22"/>
        </w:rPr>
      </w:pPr>
      <w:r w:rsidRPr="00961386">
        <w:rPr>
          <w:rFonts w:ascii="ＭＳ 明朝" w:eastAsia="ＭＳ 明朝" w:hAnsi="ＭＳ 明朝"/>
          <w:szCs w:val="22"/>
        </w:rPr>
        <w:t xml:space="preserve">第 8条　会員は、当法人の事業に参加し、機関誌その他の配布を受けることができる。 </w:t>
      </w:r>
    </w:p>
    <w:p w14:paraId="618F042C" w14:textId="77777777" w:rsidR="00425500" w:rsidRPr="00961386" w:rsidRDefault="00425500" w:rsidP="00100E08">
      <w:pPr>
        <w:tabs>
          <w:tab w:val="left" w:pos="8364"/>
        </w:tabs>
        <w:ind w:leftChars="671" w:left="1806" w:rightChars="249" w:right="548" w:hangingChars="150" w:hanging="330"/>
        <w:rPr>
          <w:rFonts w:ascii="ＭＳ 明朝" w:eastAsia="ＭＳ 明朝" w:hAnsi="ＭＳ 明朝"/>
          <w:szCs w:val="22"/>
        </w:rPr>
      </w:pPr>
      <w:r w:rsidRPr="00961386">
        <w:rPr>
          <w:rFonts w:ascii="ＭＳ 明朝" w:eastAsia="ＭＳ 明朝" w:hAnsi="ＭＳ 明朝"/>
          <w:szCs w:val="22"/>
        </w:rPr>
        <w:t>2　個人会員及び団体会員は代議員選出においてその権利を有する</w:t>
      </w:r>
      <w:r w:rsidR="003869D1" w:rsidRPr="00961386">
        <w:rPr>
          <w:rFonts w:ascii="ＭＳ 明朝" w:eastAsia="ＭＳ 明朝" w:hAnsi="ＭＳ 明朝" w:hint="eastAsia"/>
          <w:szCs w:val="22"/>
        </w:rPr>
        <w:t>。</w:t>
      </w:r>
      <w:r w:rsidRPr="00961386">
        <w:rPr>
          <w:rFonts w:ascii="ＭＳ 明朝" w:eastAsia="ＭＳ 明朝" w:hAnsi="ＭＳ 明朝"/>
          <w:szCs w:val="22"/>
        </w:rPr>
        <w:t>なお、代議員選出を行なうために必要な細則は理事会において定める。</w:t>
      </w:r>
    </w:p>
    <w:p w14:paraId="46A00285" w14:textId="77777777" w:rsidR="0056423C"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（団体会員の代表）</w:t>
      </w:r>
    </w:p>
    <w:p w14:paraId="038D8FCC" w14:textId="77777777" w:rsidR="00425500" w:rsidRPr="00961386" w:rsidRDefault="00425500" w:rsidP="00100E08">
      <w:pPr>
        <w:tabs>
          <w:tab w:val="left" w:pos="8364"/>
        </w:tabs>
        <w:ind w:leftChars="421" w:left="1916" w:rightChars="249" w:right="548" w:hangingChars="450" w:hanging="990"/>
        <w:rPr>
          <w:rFonts w:ascii="ＭＳ 明朝" w:eastAsia="ＭＳ 明朝" w:hAnsi="ＭＳ 明朝"/>
          <w:szCs w:val="22"/>
        </w:rPr>
      </w:pPr>
      <w:r w:rsidRPr="00961386">
        <w:rPr>
          <w:rFonts w:ascii="ＭＳ 明朝" w:eastAsia="ＭＳ 明朝" w:hAnsi="ＭＳ 明朝"/>
          <w:szCs w:val="22"/>
        </w:rPr>
        <w:t>第 9条　団体会員は代表者1名を定めることを要する。 この場合、同一人が個人会員と団体会員代表者とを兼ねることができる。</w:t>
      </w:r>
    </w:p>
    <w:p w14:paraId="68D232AA" w14:textId="77777777" w:rsidR="0056423C"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（入 会） </w:t>
      </w:r>
    </w:p>
    <w:p w14:paraId="62EE8E61" w14:textId="77777777" w:rsidR="00425500" w:rsidRPr="00961386" w:rsidRDefault="00425500" w:rsidP="00100E08">
      <w:pPr>
        <w:tabs>
          <w:tab w:val="left" w:pos="8364"/>
        </w:tabs>
        <w:ind w:leftChars="421" w:left="1916" w:rightChars="249" w:right="548" w:hangingChars="450" w:hanging="990"/>
        <w:rPr>
          <w:rFonts w:ascii="ＭＳ 明朝" w:eastAsia="ＭＳ 明朝" w:hAnsi="ＭＳ 明朝"/>
          <w:szCs w:val="22"/>
        </w:rPr>
      </w:pPr>
      <w:r w:rsidRPr="00961386">
        <w:rPr>
          <w:rFonts w:ascii="ＭＳ 明朝" w:eastAsia="ＭＳ 明朝" w:hAnsi="ＭＳ 明朝"/>
          <w:szCs w:val="22"/>
        </w:rPr>
        <w:t>第10条　法人に入会を希望する者は、所定の入会手続きを行い、理事会の承認</w:t>
      </w:r>
      <w:r w:rsidRPr="00961386">
        <w:rPr>
          <w:rFonts w:ascii="ＭＳ 明朝" w:eastAsia="ＭＳ 明朝" w:hAnsi="ＭＳ 明朝"/>
          <w:szCs w:val="22"/>
        </w:rPr>
        <w:lastRenderedPageBreak/>
        <w:t>を得なければならない。</w:t>
      </w:r>
    </w:p>
    <w:p w14:paraId="74D90B48" w14:textId="77777777" w:rsidR="0056423C"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（会費の支払義務） </w:t>
      </w:r>
    </w:p>
    <w:p w14:paraId="4592C683" w14:textId="77777777" w:rsidR="0056423C" w:rsidRPr="00961386" w:rsidRDefault="00425500" w:rsidP="00100E08">
      <w:pPr>
        <w:tabs>
          <w:tab w:val="left" w:pos="8364"/>
        </w:tabs>
        <w:ind w:leftChars="471" w:left="2026" w:rightChars="249" w:right="548" w:hangingChars="450" w:hanging="990"/>
        <w:rPr>
          <w:rFonts w:ascii="ＭＳ 明朝" w:eastAsia="ＭＳ 明朝" w:hAnsi="ＭＳ 明朝"/>
          <w:szCs w:val="22"/>
        </w:rPr>
      </w:pPr>
      <w:r w:rsidRPr="00961386">
        <w:rPr>
          <w:rFonts w:ascii="ＭＳ 明朝" w:eastAsia="ＭＳ 明朝" w:hAnsi="ＭＳ 明朝"/>
          <w:szCs w:val="22"/>
        </w:rPr>
        <w:t xml:space="preserve">第11条　会員は、別に細則で定める会費を支払わなければならない。 ただし、名誉会員及び終身会員は、会費の支払いを要しない。 </w:t>
      </w:r>
    </w:p>
    <w:p w14:paraId="2AD66516" w14:textId="77777777" w:rsidR="00425500" w:rsidRPr="00961386" w:rsidRDefault="00425500" w:rsidP="00100E08">
      <w:pPr>
        <w:tabs>
          <w:tab w:val="left" w:pos="8364"/>
        </w:tabs>
        <w:ind w:leftChars="321" w:left="706" w:rightChars="249" w:right="548" w:firstLineChars="458" w:firstLine="1008"/>
        <w:rPr>
          <w:rFonts w:ascii="ＭＳ 明朝" w:eastAsia="ＭＳ 明朝" w:hAnsi="ＭＳ 明朝"/>
          <w:szCs w:val="22"/>
        </w:rPr>
      </w:pPr>
      <w:r w:rsidRPr="00961386">
        <w:rPr>
          <w:rFonts w:ascii="ＭＳ 明朝" w:eastAsia="ＭＳ 明朝" w:hAnsi="ＭＳ 明朝"/>
          <w:szCs w:val="22"/>
        </w:rPr>
        <w:t>2　既納の会費は、いかななる事由でも返還しない。</w:t>
      </w:r>
    </w:p>
    <w:p w14:paraId="7DF0BA21" w14:textId="77777777" w:rsidR="0056423C"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（任意退会） </w:t>
      </w:r>
    </w:p>
    <w:p w14:paraId="17218C96" w14:textId="77777777" w:rsidR="00425500" w:rsidRPr="00961386" w:rsidRDefault="00425500" w:rsidP="00100E08">
      <w:pPr>
        <w:tabs>
          <w:tab w:val="left" w:pos="8364"/>
        </w:tabs>
        <w:ind w:leftChars="421" w:left="1916" w:rightChars="249" w:right="548" w:hangingChars="450" w:hanging="990"/>
        <w:rPr>
          <w:rFonts w:ascii="ＭＳ 明朝" w:eastAsia="ＭＳ 明朝" w:hAnsi="ＭＳ 明朝"/>
          <w:szCs w:val="22"/>
        </w:rPr>
      </w:pPr>
      <w:r w:rsidRPr="00961386">
        <w:rPr>
          <w:rFonts w:ascii="ＭＳ 明朝" w:eastAsia="ＭＳ 明朝" w:hAnsi="ＭＳ 明朝"/>
          <w:szCs w:val="22"/>
        </w:rPr>
        <w:t>第12条　会員は、退会の旨を理事長に申し出ることにより任意にいつでも退会することができる。</w:t>
      </w:r>
    </w:p>
    <w:p w14:paraId="7D1B0F0F" w14:textId="77777777" w:rsidR="0056423C"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（会員資格の喪失） </w:t>
      </w:r>
    </w:p>
    <w:p w14:paraId="121DB7F9" w14:textId="77777777" w:rsidR="0056423C" w:rsidRPr="00961386" w:rsidRDefault="00425500" w:rsidP="00100E08">
      <w:pPr>
        <w:tabs>
          <w:tab w:val="left" w:pos="8364"/>
        </w:tabs>
        <w:ind w:leftChars="321" w:left="706" w:rightChars="249" w:right="548" w:firstLineChars="108" w:firstLine="238"/>
        <w:rPr>
          <w:rFonts w:ascii="ＭＳ 明朝" w:eastAsia="ＭＳ 明朝" w:hAnsi="ＭＳ 明朝"/>
          <w:szCs w:val="22"/>
        </w:rPr>
      </w:pPr>
      <w:r w:rsidRPr="00961386">
        <w:rPr>
          <w:rFonts w:ascii="ＭＳ 明朝" w:eastAsia="ＭＳ 明朝" w:hAnsi="ＭＳ 明朝"/>
          <w:szCs w:val="22"/>
        </w:rPr>
        <w:t xml:space="preserve">第13条　会員は、次の事由によってその資格を喪失する。 </w:t>
      </w:r>
    </w:p>
    <w:p w14:paraId="1927994F" w14:textId="77777777" w:rsidR="0056423C" w:rsidRPr="00961386" w:rsidRDefault="00425500" w:rsidP="00100E08">
      <w:pPr>
        <w:tabs>
          <w:tab w:val="left" w:pos="8364"/>
        </w:tabs>
        <w:ind w:leftChars="580" w:left="1276" w:rightChars="249" w:right="548" w:firstLineChars="58" w:firstLine="128"/>
        <w:rPr>
          <w:rFonts w:ascii="ＭＳ 明朝" w:eastAsia="ＭＳ 明朝" w:hAnsi="ＭＳ 明朝"/>
          <w:szCs w:val="22"/>
        </w:rPr>
      </w:pPr>
      <w:r w:rsidRPr="00961386">
        <w:rPr>
          <w:rFonts w:ascii="ＭＳ 明朝" w:eastAsia="ＭＳ 明朝" w:hAnsi="ＭＳ 明朝"/>
          <w:szCs w:val="22"/>
        </w:rPr>
        <w:t>（1）2年以上会費を滞納した者は退会したものとみなし、会員の資格を失う</w:t>
      </w:r>
    </w:p>
    <w:p w14:paraId="1F313AFA" w14:textId="77777777" w:rsidR="0056423C" w:rsidRPr="00961386" w:rsidRDefault="00425500" w:rsidP="00100E08">
      <w:pPr>
        <w:tabs>
          <w:tab w:val="left" w:pos="8364"/>
        </w:tabs>
        <w:ind w:leftChars="580" w:left="127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（2）退会したとき </w:t>
      </w:r>
    </w:p>
    <w:p w14:paraId="3EB0430A" w14:textId="77777777" w:rsidR="0056423C" w:rsidRPr="00961386" w:rsidRDefault="00425500" w:rsidP="00100E08">
      <w:pPr>
        <w:tabs>
          <w:tab w:val="left" w:pos="8364"/>
        </w:tabs>
        <w:ind w:leftChars="580" w:left="127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（3）成年被後見人、被保佐人になったとき又は破産宣告を受けたとき </w:t>
      </w:r>
    </w:p>
    <w:p w14:paraId="0B08B5A5" w14:textId="77777777" w:rsidR="0056423C" w:rsidRPr="00961386" w:rsidRDefault="00425500" w:rsidP="00100E08">
      <w:pPr>
        <w:tabs>
          <w:tab w:val="left" w:pos="8364"/>
        </w:tabs>
        <w:ind w:leftChars="580" w:left="127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（4）本人が死亡・失踪宣告を受け、又は会員である団体が消滅したとき </w:t>
      </w:r>
    </w:p>
    <w:p w14:paraId="682D3AB4" w14:textId="77777777" w:rsidR="00425500" w:rsidRPr="00961386" w:rsidRDefault="00425500" w:rsidP="00100E08">
      <w:pPr>
        <w:tabs>
          <w:tab w:val="left" w:pos="8364"/>
        </w:tabs>
        <w:ind w:leftChars="580" w:left="1276" w:rightChars="249" w:right="548" w:firstLineChars="58" w:firstLine="128"/>
        <w:rPr>
          <w:rFonts w:ascii="ＭＳ 明朝" w:eastAsia="ＭＳ 明朝" w:hAnsi="ＭＳ 明朝"/>
          <w:szCs w:val="22"/>
        </w:rPr>
      </w:pPr>
      <w:r w:rsidRPr="00961386">
        <w:rPr>
          <w:rFonts w:ascii="ＭＳ 明朝" w:eastAsia="ＭＳ 明朝" w:hAnsi="ＭＳ 明朝"/>
          <w:szCs w:val="22"/>
        </w:rPr>
        <w:t>（5）代議員総会の決議で除名されたとき</w:t>
      </w:r>
    </w:p>
    <w:p w14:paraId="2A31FB56" w14:textId="77777777" w:rsidR="0056423C" w:rsidRPr="00961386" w:rsidRDefault="0056423C" w:rsidP="003869D1">
      <w:pPr>
        <w:tabs>
          <w:tab w:val="left" w:pos="8364"/>
        </w:tabs>
        <w:ind w:leftChars="515" w:left="1133" w:rightChars="249" w:right="548" w:firstLineChars="58" w:firstLine="128"/>
        <w:rPr>
          <w:rFonts w:ascii="ＭＳ 明朝" w:eastAsia="ＭＳ 明朝" w:hAnsi="ＭＳ 明朝"/>
          <w:szCs w:val="22"/>
        </w:rPr>
      </w:pPr>
    </w:p>
    <w:p w14:paraId="5A83D3F4" w14:textId="77777777" w:rsidR="00425500" w:rsidRPr="00961386" w:rsidRDefault="00425500" w:rsidP="003869D1">
      <w:pPr>
        <w:tabs>
          <w:tab w:val="left" w:pos="8364"/>
        </w:tabs>
        <w:ind w:leftChars="321" w:left="706" w:rightChars="249" w:right="548" w:firstLineChars="58" w:firstLine="128"/>
        <w:jc w:val="center"/>
        <w:rPr>
          <w:rFonts w:ascii="ＭＳ 明朝" w:eastAsia="ＭＳ 明朝" w:hAnsi="ＭＳ 明朝"/>
          <w:szCs w:val="22"/>
        </w:rPr>
      </w:pPr>
      <w:r w:rsidRPr="00961386">
        <w:rPr>
          <w:rFonts w:ascii="ＭＳ 明朝" w:eastAsia="ＭＳ 明朝" w:hAnsi="ＭＳ 明朝"/>
          <w:szCs w:val="22"/>
        </w:rPr>
        <w:t>第3章　代議員</w:t>
      </w:r>
    </w:p>
    <w:p w14:paraId="0E671CF2" w14:textId="77777777" w:rsidR="0056423C"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（代議員） </w:t>
      </w:r>
    </w:p>
    <w:p w14:paraId="24CE3992" w14:textId="77777777" w:rsidR="0056423C" w:rsidRPr="00961386" w:rsidRDefault="00425500" w:rsidP="00100E08">
      <w:pPr>
        <w:tabs>
          <w:tab w:val="left" w:pos="8364"/>
        </w:tabs>
        <w:ind w:leftChars="471" w:left="2026" w:rightChars="249" w:right="548" w:hangingChars="450" w:hanging="990"/>
        <w:rPr>
          <w:rFonts w:ascii="ＭＳ 明朝" w:eastAsia="ＭＳ 明朝" w:hAnsi="ＭＳ 明朝"/>
          <w:szCs w:val="22"/>
        </w:rPr>
      </w:pPr>
      <w:r w:rsidRPr="00961386">
        <w:rPr>
          <w:rFonts w:ascii="ＭＳ 明朝" w:eastAsia="ＭＳ 明朝" w:hAnsi="ＭＳ 明朝"/>
          <w:szCs w:val="22"/>
        </w:rPr>
        <w:t xml:space="preserve">第14条　当法人は、会員から選出される代議員を置き、その代議員をもって一般社団法人及び一般財団法人に関する法律（以下、「法人法」という。）に規定する社員（以後代議員と表記）とする。 </w:t>
      </w:r>
    </w:p>
    <w:p w14:paraId="16835EB9" w14:textId="77777777" w:rsidR="00425500" w:rsidRPr="00961386" w:rsidRDefault="00425500" w:rsidP="00100E08">
      <w:pPr>
        <w:tabs>
          <w:tab w:val="left" w:pos="8364"/>
        </w:tabs>
        <w:ind w:leftChars="700" w:left="1980" w:rightChars="249" w:right="548" w:hangingChars="200" w:hanging="440"/>
        <w:rPr>
          <w:rFonts w:ascii="ＭＳ 明朝" w:eastAsia="ＭＳ 明朝" w:hAnsi="ＭＳ 明朝"/>
          <w:szCs w:val="22"/>
        </w:rPr>
      </w:pPr>
      <w:r w:rsidRPr="00961386">
        <w:rPr>
          <w:rFonts w:ascii="ＭＳ 明朝" w:eastAsia="ＭＳ 明朝" w:hAnsi="ＭＳ 明朝"/>
          <w:szCs w:val="22"/>
        </w:rPr>
        <w:t xml:space="preserve">2　</w:t>
      </w:r>
      <w:r w:rsidR="00100E08" w:rsidRPr="00961386">
        <w:rPr>
          <w:rFonts w:ascii="ＭＳ 明朝" w:eastAsia="ＭＳ 明朝" w:hAnsi="ＭＳ 明朝" w:hint="eastAsia"/>
          <w:szCs w:val="22"/>
        </w:rPr>
        <w:t xml:space="preserve"> </w:t>
      </w:r>
      <w:r w:rsidRPr="00961386">
        <w:rPr>
          <w:rFonts w:ascii="ＭＳ 明朝" w:eastAsia="ＭＳ 明朝" w:hAnsi="ＭＳ 明朝"/>
          <w:szCs w:val="22"/>
        </w:rPr>
        <w:t>代議員は、理事1名の推薦を受けた会員歴通算5年以上の個人会員であり、社員総会（以後、代議員総会と表記）にて承認を得られた者とする。</w:t>
      </w:r>
    </w:p>
    <w:p w14:paraId="48D59A07" w14:textId="77777777" w:rsidR="0056423C"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（代議員の選出） </w:t>
      </w:r>
    </w:p>
    <w:p w14:paraId="4582C892" w14:textId="77777777" w:rsidR="00425500" w:rsidRPr="00961386" w:rsidRDefault="00425500" w:rsidP="003869D1">
      <w:pPr>
        <w:tabs>
          <w:tab w:val="left" w:pos="8364"/>
        </w:tabs>
        <w:ind w:leftChars="321" w:left="1696" w:rightChars="249" w:right="548" w:hangingChars="450" w:hanging="990"/>
        <w:rPr>
          <w:rFonts w:ascii="ＭＳ 明朝" w:eastAsia="ＭＳ 明朝" w:hAnsi="ＭＳ 明朝"/>
          <w:szCs w:val="22"/>
        </w:rPr>
      </w:pPr>
      <w:r w:rsidRPr="00961386">
        <w:rPr>
          <w:rFonts w:ascii="ＭＳ 明朝" w:eastAsia="ＭＳ 明朝" w:hAnsi="ＭＳ 明朝"/>
          <w:szCs w:val="22"/>
        </w:rPr>
        <w:t>第15条　理事は、会員歴通算5年以上の個人会員のうち、本人承諾を得た者を代議員として推薦する。</w:t>
      </w:r>
    </w:p>
    <w:p w14:paraId="45557490" w14:textId="77777777" w:rsidR="0056423C"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（代議員の任期） </w:t>
      </w:r>
    </w:p>
    <w:p w14:paraId="7A6584E3" w14:textId="77777777" w:rsidR="0056423C" w:rsidRPr="00961386" w:rsidRDefault="00425500" w:rsidP="003869D1">
      <w:pPr>
        <w:tabs>
          <w:tab w:val="left" w:pos="8364"/>
        </w:tabs>
        <w:ind w:leftChars="321" w:left="1696" w:rightChars="249" w:right="548" w:hangingChars="450" w:hanging="990"/>
        <w:rPr>
          <w:rFonts w:ascii="ＭＳ 明朝" w:eastAsia="ＭＳ 明朝" w:hAnsi="ＭＳ 明朝"/>
          <w:szCs w:val="22"/>
        </w:rPr>
      </w:pPr>
      <w:r w:rsidRPr="00961386">
        <w:rPr>
          <w:rFonts w:ascii="ＭＳ 明朝" w:eastAsia="ＭＳ 明朝" w:hAnsi="ＭＳ 明朝"/>
          <w:szCs w:val="22"/>
        </w:rPr>
        <w:t>第16条　代議員の任期は、代議員総会で承認された日から本人が会員資格の失行または本人から代議員辞退の申し出があるまでとする。</w:t>
      </w:r>
    </w:p>
    <w:p w14:paraId="23A7EABC" w14:textId="77777777" w:rsidR="0056423C" w:rsidRPr="00961386" w:rsidRDefault="00425500" w:rsidP="003869D1">
      <w:pPr>
        <w:tabs>
          <w:tab w:val="left" w:pos="8364"/>
        </w:tabs>
        <w:ind w:leftChars="321" w:left="1696" w:rightChars="249" w:right="548" w:hangingChars="450" w:hanging="990"/>
        <w:rPr>
          <w:rFonts w:ascii="ＭＳ 明朝" w:eastAsia="ＭＳ 明朝" w:hAnsi="ＭＳ 明朝"/>
          <w:szCs w:val="22"/>
        </w:rPr>
      </w:pPr>
      <w:r w:rsidRPr="00961386">
        <w:rPr>
          <w:rFonts w:ascii="ＭＳ 明朝" w:eastAsia="ＭＳ 明朝" w:hAnsi="ＭＳ 明朝"/>
          <w:szCs w:val="22"/>
        </w:rPr>
        <w:t xml:space="preserve"> </w:t>
      </w:r>
      <w:r w:rsidR="003869D1" w:rsidRPr="00961386">
        <w:rPr>
          <w:rFonts w:ascii="ＭＳ 明朝" w:eastAsia="ＭＳ 明朝" w:hAnsi="ＭＳ 明朝" w:hint="eastAsia"/>
          <w:szCs w:val="22"/>
        </w:rPr>
        <w:t xml:space="preserve">     </w:t>
      </w:r>
      <w:r w:rsidRPr="00961386">
        <w:rPr>
          <w:rFonts w:ascii="ＭＳ 明朝" w:eastAsia="ＭＳ 明朝" w:hAnsi="ＭＳ 明朝"/>
          <w:szCs w:val="22"/>
        </w:rPr>
        <w:t>2　代議員が代議員総会決議取消しの訴え、解散の訴え、責任追及の訴え及び役員の解任の訴え（法人法第266 条第1 項、第268 条、第278 条、</w:t>
      </w:r>
      <w:r w:rsidRPr="00961386">
        <w:rPr>
          <w:rFonts w:ascii="ＭＳ 明朝" w:eastAsia="ＭＳ 明朝" w:hAnsi="ＭＳ 明朝"/>
          <w:szCs w:val="22"/>
        </w:rPr>
        <w:lastRenderedPageBreak/>
        <w:t>第284 条）を提起している場合（法人法第278 条第1 項に規定する訴えの提起の請求をしている場合を含む。）には、当該訴訟が終結するまでの間、当該代議員は社員たる地位を失わない（当該代議員は、役員の選任及び解任（法人法第63 条及び第70 条）並びに定款変更（法人法第146条）についての議決権を有しないこととする）。</w:t>
      </w:r>
    </w:p>
    <w:p w14:paraId="7BE4E1EB" w14:textId="77777777" w:rsidR="00425500" w:rsidRPr="00961386" w:rsidRDefault="00425500" w:rsidP="003869D1">
      <w:pPr>
        <w:tabs>
          <w:tab w:val="left" w:pos="8364"/>
        </w:tabs>
        <w:ind w:leftChars="321" w:left="706" w:rightChars="249" w:right="548" w:firstLineChars="203" w:firstLine="447"/>
        <w:rPr>
          <w:rFonts w:ascii="ＭＳ 明朝" w:eastAsia="ＭＳ 明朝" w:hAnsi="ＭＳ 明朝"/>
          <w:szCs w:val="22"/>
        </w:rPr>
      </w:pPr>
      <w:r w:rsidRPr="00961386">
        <w:rPr>
          <w:rFonts w:ascii="ＭＳ 明朝" w:eastAsia="ＭＳ 明朝" w:hAnsi="ＭＳ 明朝"/>
          <w:szCs w:val="22"/>
        </w:rPr>
        <w:t xml:space="preserve"> 3　代議員が理事又は監事に就任した場合は、任期満了まで兼務とする。</w:t>
      </w:r>
    </w:p>
    <w:p w14:paraId="16BBFA59"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（会員の情報開示請求権） </w:t>
      </w:r>
    </w:p>
    <w:p w14:paraId="447FD31E" w14:textId="77777777" w:rsidR="0056423C" w:rsidRPr="00961386" w:rsidRDefault="00425500" w:rsidP="003869D1">
      <w:pPr>
        <w:tabs>
          <w:tab w:val="left" w:pos="8364"/>
        </w:tabs>
        <w:ind w:leftChars="321" w:left="1696" w:rightChars="249" w:right="548" w:hangingChars="450" w:hanging="990"/>
        <w:rPr>
          <w:rFonts w:ascii="ＭＳ 明朝" w:eastAsia="ＭＳ 明朝" w:hAnsi="ＭＳ 明朝"/>
          <w:szCs w:val="22"/>
        </w:rPr>
      </w:pPr>
      <w:r w:rsidRPr="00961386">
        <w:rPr>
          <w:rFonts w:ascii="ＭＳ 明朝" w:eastAsia="ＭＳ 明朝" w:hAnsi="ＭＳ 明朝"/>
          <w:szCs w:val="22"/>
        </w:rPr>
        <w:t xml:space="preserve">第17条　個人会員及び団体会員は、法人法に規定された次に掲げる代議員の権利を、代議員と同様に当法人に対して行使することができる。 </w:t>
      </w:r>
    </w:p>
    <w:p w14:paraId="76D2F4DF" w14:textId="77777777" w:rsidR="0056423C" w:rsidRPr="00961386" w:rsidRDefault="00425500" w:rsidP="003869D1">
      <w:pPr>
        <w:tabs>
          <w:tab w:val="left" w:pos="8364"/>
        </w:tabs>
        <w:ind w:leftChars="451" w:left="992" w:rightChars="249" w:right="548" w:firstLineChars="65" w:firstLine="143"/>
        <w:rPr>
          <w:rFonts w:ascii="ＭＳ 明朝" w:eastAsia="ＭＳ 明朝" w:hAnsi="ＭＳ 明朝"/>
          <w:szCs w:val="22"/>
        </w:rPr>
      </w:pPr>
      <w:r w:rsidRPr="00961386">
        <w:rPr>
          <w:rFonts w:ascii="ＭＳ 明朝" w:eastAsia="ＭＳ 明朝" w:hAnsi="ＭＳ 明朝"/>
          <w:szCs w:val="22"/>
        </w:rPr>
        <w:t xml:space="preserve">（1）定款の閲覧・謄写 </w:t>
      </w:r>
    </w:p>
    <w:p w14:paraId="1608FA16" w14:textId="77777777" w:rsidR="0056423C" w:rsidRPr="00961386" w:rsidRDefault="00425500" w:rsidP="003869D1">
      <w:pPr>
        <w:tabs>
          <w:tab w:val="left" w:pos="8364"/>
        </w:tabs>
        <w:ind w:leftChars="451" w:left="992" w:rightChars="249" w:right="548" w:firstLineChars="65" w:firstLine="143"/>
        <w:rPr>
          <w:rFonts w:ascii="ＭＳ 明朝" w:eastAsia="ＭＳ 明朝" w:hAnsi="ＭＳ 明朝"/>
          <w:szCs w:val="22"/>
        </w:rPr>
      </w:pPr>
      <w:r w:rsidRPr="00961386">
        <w:rPr>
          <w:rFonts w:ascii="ＭＳ 明朝" w:eastAsia="ＭＳ 明朝" w:hAnsi="ＭＳ 明朝"/>
          <w:szCs w:val="22"/>
        </w:rPr>
        <w:t xml:space="preserve">（2）社員名簿の閲覧・謄写 </w:t>
      </w:r>
    </w:p>
    <w:p w14:paraId="716EE732" w14:textId="77777777" w:rsidR="0056423C" w:rsidRPr="00961386" w:rsidRDefault="00425500" w:rsidP="003869D1">
      <w:pPr>
        <w:tabs>
          <w:tab w:val="left" w:pos="8364"/>
        </w:tabs>
        <w:ind w:leftChars="451" w:left="992" w:rightChars="249" w:right="548" w:firstLineChars="65" w:firstLine="143"/>
        <w:rPr>
          <w:rFonts w:ascii="ＭＳ 明朝" w:eastAsia="ＭＳ 明朝" w:hAnsi="ＭＳ 明朝"/>
          <w:szCs w:val="22"/>
        </w:rPr>
      </w:pPr>
      <w:r w:rsidRPr="00961386">
        <w:rPr>
          <w:rFonts w:ascii="ＭＳ 明朝" w:eastAsia="ＭＳ 明朝" w:hAnsi="ＭＳ 明朝"/>
          <w:szCs w:val="22"/>
        </w:rPr>
        <w:t xml:space="preserve">（3）代議員総会の議事録の閲覧・謄写 </w:t>
      </w:r>
    </w:p>
    <w:p w14:paraId="46A854C3" w14:textId="77777777" w:rsidR="0056423C" w:rsidRPr="00961386" w:rsidRDefault="00425500" w:rsidP="003869D1">
      <w:pPr>
        <w:tabs>
          <w:tab w:val="left" w:pos="8364"/>
        </w:tabs>
        <w:ind w:leftChars="451" w:left="992" w:rightChars="249" w:right="548" w:firstLineChars="65" w:firstLine="143"/>
        <w:rPr>
          <w:rFonts w:ascii="ＭＳ 明朝" w:eastAsia="ＭＳ 明朝" w:hAnsi="ＭＳ 明朝"/>
          <w:szCs w:val="22"/>
        </w:rPr>
      </w:pPr>
      <w:r w:rsidRPr="00961386">
        <w:rPr>
          <w:rFonts w:ascii="ＭＳ 明朝" w:eastAsia="ＭＳ 明朝" w:hAnsi="ＭＳ 明朝"/>
          <w:szCs w:val="22"/>
        </w:rPr>
        <w:t>（4）代議員の議決権行使書面の閲覧・謄写</w:t>
      </w:r>
    </w:p>
    <w:p w14:paraId="42C89063" w14:textId="77777777" w:rsidR="0056423C" w:rsidRPr="00961386" w:rsidRDefault="00425500" w:rsidP="003869D1">
      <w:pPr>
        <w:tabs>
          <w:tab w:val="left" w:pos="8364"/>
        </w:tabs>
        <w:ind w:leftChars="451" w:left="992" w:rightChars="249" w:right="548" w:firstLineChars="65" w:firstLine="143"/>
        <w:rPr>
          <w:rFonts w:ascii="ＭＳ 明朝" w:eastAsia="ＭＳ 明朝" w:hAnsi="ＭＳ 明朝"/>
          <w:szCs w:val="22"/>
        </w:rPr>
      </w:pPr>
      <w:r w:rsidRPr="00961386">
        <w:rPr>
          <w:rFonts w:ascii="ＭＳ 明朝" w:eastAsia="ＭＳ 明朝" w:hAnsi="ＭＳ 明朝"/>
          <w:szCs w:val="22"/>
        </w:rPr>
        <w:t>（5）代議員の議決権代理行使委任状の閲覧・謄写</w:t>
      </w:r>
    </w:p>
    <w:p w14:paraId="2357EDC0" w14:textId="77777777" w:rsidR="0056423C" w:rsidRPr="00961386" w:rsidRDefault="00425500" w:rsidP="003869D1">
      <w:pPr>
        <w:tabs>
          <w:tab w:val="left" w:pos="8364"/>
        </w:tabs>
        <w:ind w:leftChars="451" w:left="992" w:rightChars="249" w:right="548" w:firstLineChars="65" w:firstLine="143"/>
        <w:rPr>
          <w:rFonts w:ascii="ＭＳ 明朝" w:eastAsia="ＭＳ 明朝" w:hAnsi="ＭＳ 明朝"/>
          <w:szCs w:val="22"/>
        </w:rPr>
      </w:pPr>
      <w:r w:rsidRPr="00961386">
        <w:rPr>
          <w:rFonts w:ascii="ＭＳ 明朝" w:eastAsia="ＭＳ 明朝" w:hAnsi="ＭＳ 明朝"/>
          <w:szCs w:val="22"/>
        </w:rPr>
        <w:t xml:space="preserve">（6）計算書類等の閲覧・謄写 </w:t>
      </w:r>
    </w:p>
    <w:p w14:paraId="7F4892AC" w14:textId="77777777" w:rsidR="0056423C" w:rsidRPr="00961386" w:rsidRDefault="00425500" w:rsidP="003869D1">
      <w:pPr>
        <w:tabs>
          <w:tab w:val="left" w:pos="8364"/>
        </w:tabs>
        <w:ind w:leftChars="451" w:left="992" w:rightChars="249" w:right="548" w:firstLineChars="65" w:firstLine="143"/>
        <w:rPr>
          <w:rFonts w:ascii="ＭＳ 明朝" w:eastAsia="ＭＳ 明朝" w:hAnsi="ＭＳ 明朝"/>
          <w:szCs w:val="22"/>
        </w:rPr>
      </w:pPr>
      <w:r w:rsidRPr="00961386">
        <w:rPr>
          <w:rFonts w:ascii="ＭＳ 明朝" w:eastAsia="ＭＳ 明朝" w:hAnsi="ＭＳ 明朝"/>
          <w:szCs w:val="22"/>
        </w:rPr>
        <w:t xml:space="preserve">（7）清算事務報告の閲覧・謄写 </w:t>
      </w:r>
    </w:p>
    <w:p w14:paraId="1E2FCBF8" w14:textId="77777777" w:rsidR="00425500" w:rsidRPr="00961386" w:rsidRDefault="00425500" w:rsidP="003869D1">
      <w:pPr>
        <w:tabs>
          <w:tab w:val="left" w:pos="8364"/>
        </w:tabs>
        <w:ind w:leftChars="451" w:left="992" w:rightChars="249" w:right="548" w:firstLineChars="65" w:firstLine="143"/>
        <w:rPr>
          <w:rFonts w:ascii="ＭＳ 明朝" w:eastAsia="ＭＳ 明朝" w:hAnsi="ＭＳ 明朝"/>
          <w:szCs w:val="22"/>
        </w:rPr>
      </w:pPr>
      <w:r w:rsidRPr="00961386">
        <w:rPr>
          <w:rFonts w:ascii="ＭＳ 明朝" w:eastAsia="ＭＳ 明朝" w:hAnsi="ＭＳ 明朝"/>
          <w:szCs w:val="22"/>
        </w:rPr>
        <w:lastRenderedPageBreak/>
        <w:t>（8）役員名簿の閲覧・謄写</w:t>
      </w:r>
    </w:p>
    <w:p w14:paraId="2AB0A9C2" w14:textId="77777777" w:rsidR="00961386" w:rsidRDefault="00961386" w:rsidP="003869D1">
      <w:pPr>
        <w:tabs>
          <w:tab w:val="left" w:pos="8364"/>
        </w:tabs>
        <w:ind w:leftChars="321" w:left="706" w:rightChars="249" w:right="548" w:firstLineChars="58" w:firstLine="128"/>
        <w:jc w:val="center"/>
        <w:rPr>
          <w:rFonts w:ascii="ＭＳ 明朝" w:eastAsia="ＭＳ 明朝" w:hAnsi="ＭＳ 明朝"/>
          <w:szCs w:val="22"/>
        </w:rPr>
      </w:pPr>
    </w:p>
    <w:p w14:paraId="566D47F3" w14:textId="77777777" w:rsidR="00425500" w:rsidRPr="00961386" w:rsidRDefault="00425500" w:rsidP="003869D1">
      <w:pPr>
        <w:tabs>
          <w:tab w:val="left" w:pos="8364"/>
        </w:tabs>
        <w:ind w:leftChars="321" w:left="706" w:rightChars="249" w:right="548" w:firstLineChars="58" w:firstLine="128"/>
        <w:jc w:val="center"/>
        <w:rPr>
          <w:rFonts w:ascii="ＭＳ 明朝" w:eastAsia="ＭＳ 明朝" w:hAnsi="ＭＳ 明朝"/>
          <w:szCs w:val="22"/>
        </w:rPr>
      </w:pPr>
      <w:r w:rsidRPr="00961386">
        <w:rPr>
          <w:rFonts w:ascii="ＭＳ 明朝" w:eastAsia="ＭＳ 明朝" w:hAnsi="ＭＳ 明朝"/>
          <w:szCs w:val="22"/>
        </w:rPr>
        <w:t>第4章　代議員総会</w:t>
      </w:r>
    </w:p>
    <w:p w14:paraId="396E1244"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（構　成） </w:t>
      </w:r>
    </w:p>
    <w:p w14:paraId="4EBF7E23"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第18条　代議員総会は、代議員をもって構成する。</w:t>
      </w:r>
    </w:p>
    <w:p w14:paraId="2356F0D7"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（権　限） </w:t>
      </w:r>
    </w:p>
    <w:p w14:paraId="59621FB3"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第19条　代議員総会は、次の事項について決議する。 </w:t>
      </w:r>
    </w:p>
    <w:p w14:paraId="24670DB1" w14:textId="77777777" w:rsidR="00425500" w:rsidRPr="00961386" w:rsidRDefault="00425500" w:rsidP="003869D1">
      <w:pPr>
        <w:tabs>
          <w:tab w:val="left" w:pos="8364"/>
        </w:tabs>
        <w:ind w:leftChars="515" w:left="1133"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（1）会員の除名 </w:t>
      </w:r>
    </w:p>
    <w:p w14:paraId="2084F5DA" w14:textId="77777777" w:rsidR="00425500" w:rsidRPr="00961386" w:rsidRDefault="00425500" w:rsidP="003869D1">
      <w:pPr>
        <w:tabs>
          <w:tab w:val="left" w:pos="8364"/>
        </w:tabs>
        <w:ind w:leftChars="515" w:left="1133"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（2）理事及び監事の選任又は解任 </w:t>
      </w:r>
    </w:p>
    <w:p w14:paraId="27D868AA" w14:textId="77777777" w:rsidR="00425500" w:rsidRPr="00961386" w:rsidRDefault="00425500" w:rsidP="003869D1">
      <w:pPr>
        <w:tabs>
          <w:tab w:val="left" w:pos="8364"/>
        </w:tabs>
        <w:ind w:leftChars="515" w:left="1133"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（3）理事及び監事の報酬等の額 </w:t>
      </w:r>
    </w:p>
    <w:p w14:paraId="34340BA3" w14:textId="77777777" w:rsidR="00425500" w:rsidRPr="00961386" w:rsidRDefault="00425500" w:rsidP="003869D1">
      <w:pPr>
        <w:tabs>
          <w:tab w:val="left" w:pos="8364"/>
        </w:tabs>
        <w:ind w:leftChars="515" w:left="1133"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（4）貸借対照表及び損益計算書（正味財産増減計算書）の承認 </w:t>
      </w:r>
    </w:p>
    <w:p w14:paraId="4BAF49CD" w14:textId="77777777" w:rsidR="00425500" w:rsidRPr="00961386" w:rsidRDefault="00425500" w:rsidP="003869D1">
      <w:pPr>
        <w:tabs>
          <w:tab w:val="left" w:pos="8364"/>
        </w:tabs>
        <w:ind w:leftChars="515" w:left="1133"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（5）定款の変更 </w:t>
      </w:r>
    </w:p>
    <w:p w14:paraId="1EAF124B" w14:textId="77777777" w:rsidR="00425500" w:rsidRPr="00961386" w:rsidRDefault="00425500" w:rsidP="003869D1">
      <w:pPr>
        <w:tabs>
          <w:tab w:val="left" w:pos="8364"/>
        </w:tabs>
        <w:ind w:leftChars="515" w:left="1133"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（6）解散及び残余財産の処分 </w:t>
      </w:r>
    </w:p>
    <w:p w14:paraId="3D5D9266" w14:textId="77777777" w:rsidR="00425500" w:rsidRPr="00961386" w:rsidRDefault="00425500" w:rsidP="003869D1">
      <w:pPr>
        <w:tabs>
          <w:tab w:val="left" w:pos="8364"/>
        </w:tabs>
        <w:ind w:leftChars="515" w:left="1133"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（7）合併、事業の全部又は一部の譲渡 </w:t>
      </w:r>
    </w:p>
    <w:p w14:paraId="49C63403" w14:textId="77777777" w:rsidR="00425500" w:rsidRPr="00961386" w:rsidRDefault="00425500" w:rsidP="003869D1">
      <w:pPr>
        <w:tabs>
          <w:tab w:val="left" w:pos="8364"/>
        </w:tabs>
        <w:ind w:leftChars="515" w:left="1133"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（8）理事会において代議員総会に付議した事項 </w:t>
      </w:r>
    </w:p>
    <w:p w14:paraId="53C63294" w14:textId="77777777" w:rsidR="00425500" w:rsidRPr="00961386" w:rsidRDefault="00425500" w:rsidP="003869D1">
      <w:pPr>
        <w:ind w:leftChars="515" w:left="1133" w:rightChars="55" w:right="121" w:firstLineChars="58" w:firstLine="128"/>
        <w:rPr>
          <w:rFonts w:ascii="ＭＳ 明朝" w:eastAsia="ＭＳ 明朝" w:hAnsi="ＭＳ 明朝"/>
          <w:szCs w:val="22"/>
        </w:rPr>
      </w:pPr>
      <w:r w:rsidRPr="00961386">
        <w:rPr>
          <w:rFonts w:ascii="ＭＳ 明朝" w:eastAsia="ＭＳ 明朝" w:hAnsi="ＭＳ 明朝"/>
          <w:szCs w:val="22"/>
        </w:rPr>
        <w:lastRenderedPageBreak/>
        <w:t xml:space="preserve">（9）代議員の承認（理事から推薦された代議員の承認を行う） </w:t>
      </w:r>
    </w:p>
    <w:p w14:paraId="758F2949" w14:textId="77777777" w:rsidR="00425500" w:rsidRPr="00961386" w:rsidRDefault="00425500" w:rsidP="003869D1">
      <w:pPr>
        <w:tabs>
          <w:tab w:val="left" w:pos="8364"/>
        </w:tabs>
        <w:ind w:leftChars="515" w:left="1793" w:rightChars="249" w:right="548" w:hangingChars="300" w:hanging="660"/>
        <w:rPr>
          <w:rFonts w:ascii="ＭＳ 明朝" w:eastAsia="ＭＳ 明朝" w:hAnsi="ＭＳ 明朝"/>
          <w:szCs w:val="22"/>
        </w:rPr>
      </w:pPr>
      <w:r w:rsidRPr="00961386">
        <w:rPr>
          <w:rFonts w:ascii="ＭＳ 明朝" w:eastAsia="ＭＳ 明朝" w:hAnsi="ＭＳ 明朝"/>
          <w:szCs w:val="22"/>
        </w:rPr>
        <w:t>（10）その他、代議員総会で決議するものとして法令又はこの定款で定められた事項</w:t>
      </w:r>
    </w:p>
    <w:p w14:paraId="102FC757" w14:textId="77777777" w:rsidR="00425500" w:rsidRPr="00961386" w:rsidRDefault="00425500" w:rsidP="00961386">
      <w:pPr>
        <w:tabs>
          <w:tab w:val="left" w:pos="8364"/>
        </w:tabs>
        <w:ind w:rightChars="249" w:right="548" w:firstLineChars="300" w:firstLine="660"/>
        <w:rPr>
          <w:rFonts w:ascii="ＭＳ 明朝" w:eastAsia="ＭＳ 明朝" w:hAnsi="ＭＳ 明朝"/>
          <w:szCs w:val="22"/>
        </w:rPr>
      </w:pPr>
      <w:r w:rsidRPr="00961386">
        <w:rPr>
          <w:rFonts w:ascii="ＭＳ 明朝" w:eastAsia="ＭＳ 明朝" w:hAnsi="ＭＳ 明朝"/>
          <w:szCs w:val="22"/>
        </w:rPr>
        <w:t xml:space="preserve">（招　集） </w:t>
      </w:r>
    </w:p>
    <w:p w14:paraId="13FF04CA" w14:textId="77777777" w:rsidR="00425500" w:rsidRPr="00961386" w:rsidRDefault="00425500" w:rsidP="003869D1">
      <w:pPr>
        <w:tabs>
          <w:tab w:val="left" w:pos="8364"/>
        </w:tabs>
        <w:ind w:leftChars="321" w:left="1696" w:rightChars="249" w:right="548" w:hangingChars="450" w:hanging="990"/>
        <w:rPr>
          <w:rFonts w:ascii="ＭＳ 明朝" w:eastAsia="ＭＳ 明朝" w:hAnsi="ＭＳ 明朝"/>
          <w:szCs w:val="22"/>
        </w:rPr>
      </w:pPr>
      <w:r w:rsidRPr="00961386">
        <w:rPr>
          <w:rFonts w:ascii="ＭＳ 明朝" w:eastAsia="ＭＳ 明朝" w:hAnsi="ＭＳ 明朝"/>
          <w:szCs w:val="22"/>
        </w:rPr>
        <w:t>第20条　当法人の代議員総会は、定時代議員総会及び臨時代議員総会とし、定時代議員総会は、毎事業年度終了後3か月以内に開催し、臨時代議員総会は必要に応じて開催する。</w:t>
      </w:r>
    </w:p>
    <w:p w14:paraId="396764FE" w14:textId="77777777" w:rsidR="00425500" w:rsidRPr="00961386" w:rsidRDefault="00425500" w:rsidP="003869D1">
      <w:pPr>
        <w:tabs>
          <w:tab w:val="left" w:pos="8364"/>
        </w:tabs>
        <w:ind w:leftChars="514" w:left="1571" w:rightChars="249" w:right="548" w:hangingChars="200" w:hanging="440"/>
        <w:rPr>
          <w:rFonts w:ascii="ＭＳ 明朝" w:eastAsia="ＭＳ 明朝" w:hAnsi="ＭＳ 明朝"/>
          <w:szCs w:val="22"/>
        </w:rPr>
      </w:pPr>
      <w:r w:rsidRPr="00961386">
        <w:rPr>
          <w:rFonts w:ascii="ＭＳ 明朝" w:eastAsia="ＭＳ 明朝" w:hAnsi="ＭＳ 明朝"/>
          <w:szCs w:val="22"/>
        </w:rPr>
        <w:t xml:space="preserve"> 2　代議員総会は、法令に別段の定めがある場合を除き、理事会の決議に基づき理事長がこれを招集する。 理事長に事故若しくは支障があるときは、副理事長がこれを招集する。 </w:t>
      </w:r>
    </w:p>
    <w:p w14:paraId="4E9A332C" w14:textId="77777777" w:rsidR="00425500" w:rsidRPr="00961386" w:rsidRDefault="00425500" w:rsidP="00EB1C37">
      <w:pPr>
        <w:tabs>
          <w:tab w:val="left" w:pos="8364"/>
        </w:tabs>
        <w:ind w:leftChars="564" w:left="1571" w:rightChars="249" w:right="548" w:hangingChars="150" w:hanging="330"/>
        <w:rPr>
          <w:rFonts w:ascii="ＭＳ 明朝" w:eastAsia="ＭＳ 明朝" w:hAnsi="ＭＳ 明朝"/>
          <w:szCs w:val="22"/>
        </w:rPr>
      </w:pPr>
      <w:r w:rsidRPr="00961386">
        <w:rPr>
          <w:rFonts w:ascii="ＭＳ 明朝" w:eastAsia="ＭＳ 明朝" w:hAnsi="ＭＳ 明朝"/>
          <w:szCs w:val="22"/>
        </w:rPr>
        <w:t>3　代議員総会の招集通知は、会日より1週間前までに、代議員に対して発するものとする。</w:t>
      </w:r>
    </w:p>
    <w:p w14:paraId="0CAA0318" w14:textId="77777777" w:rsidR="00425500" w:rsidRPr="00961386" w:rsidRDefault="00425500" w:rsidP="00961386">
      <w:pPr>
        <w:tabs>
          <w:tab w:val="left" w:pos="8364"/>
        </w:tabs>
        <w:ind w:rightChars="249" w:right="548" w:firstLineChars="300" w:firstLine="660"/>
        <w:rPr>
          <w:rFonts w:ascii="ＭＳ 明朝" w:eastAsia="ＭＳ 明朝" w:hAnsi="ＭＳ 明朝"/>
          <w:szCs w:val="22"/>
        </w:rPr>
      </w:pPr>
      <w:r w:rsidRPr="00961386">
        <w:rPr>
          <w:rFonts w:ascii="ＭＳ 明朝" w:eastAsia="ＭＳ 明朝" w:hAnsi="ＭＳ 明朝"/>
          <w:szCs w:val="22"/>
        </w:rPr>
        <w:t>（議　長）</w:t>
      </w:r>
    </w:p>
    <w:p w14:paraId="7145569B" w14:textId="77777777" w:rsidR="00425500" w:rsidRPr="00961386" w:rsidRDefault="00425500" w:rsidP="00EB1C37">
      <w:pPr>
        <w:tabs>
          <w:tab w:val="left" w:pos="8364"/>
        </w:tabs>
        <w:ind w:leftChars="295" w:left="1749" w:rightChars="249" w:right="548" w:hangingChars="500" w:hanging="1100"/>
        <w:rPr>
          <w:rFonts w:ascii="ＭＳ 明朝" w:eastAsia="ＭＳ 明朝" w:hAnsi="ＭＳ 明朝"/>
          <w:szCs w:val="22"/>
        </w:rPr>
      </w:pPr>
      <w:r w:rsidRPr="00961386">
        <w:rPr>
          <w:rFonts w:ascii="ＭＳ 明朝" w:eastAsia="ＭＳ 明朝" w:hAnsi="ＭＳ 明朝"/>
          <w:szCs w:val="22"/>
        </w:rPr>
        <w:t>第21条</w:t>
      </w:r>
      <w:r w:rsidR="00EB1C37" w:rsidRPr="00961386">
        <w:rPr>
          <w:rFonts w:ascii="ＭＳ 明朝" w:eastAsia="ＭＳ 明朝" w:hAnsi="ＭＳ 明朝" w:hint="eastAsia"/>
          <w:szCs w:val="22"/>
        </w:rPr>
        <w:t xml:space="preserve">  </w:t>
      </w:r>
      <w:r w:rsidRPr="00961386">
        <w:rPr>
          <w:rFonts w:ascii="ＭＳ 明朝" w:eastAsia="ＭＳ 明朝" w:hAnsi="ＭＳ 明朝"/>
          <w:szCs w:val="22"/>
        </w:rPr>
        <w:t>代議員総会の議長は、理事長がこれに当たる。 ただし、理事長に事故若しくは支障があるときは、副理事長がこれに代わるものとする。</w:t>
      </w:r>
    </w:p>
    <w:p w14:paraId="0C185C91" w14:textId="77777777" w:rsidR="00425500" w:rsidRPr="00961386" w:rsidRDefault="00425500" w:rsidP="00961386">
      <w:pPr>
        <w:tabs>
          <w:tab w:val="left" w:pos="8364"/>
        </w:tabs>
        <w:ind w:rightChars="249" w:right="548" w:firstLineChars="300" w:firstLine="660"/>
        <w:rPr>
          <w:rFonts w:ascii="ＭＳ 明朝" w:eastAsia="ＭＳ 明朝" w:hAnsi="ＭＳ 明朝"/>
          <w:szCs w:val="22"/>
        </w:rPr>
      </w:pPr>
      <w:r w:rsidRPr="00961386">
        <w:rPr>
          <w:rFonts w:ascii="ＭＳ 明朝" w:eastAsia="ＭＳ 明朝" w:hAnsi="ＭＳ 明朝"/>
          <w:szCs w:val="22"/>
        </w:rPr>
        <w:t xml:space="preserve">（議決権） </w:t>
      </w:r>
    </w:p>
    <w:p w14:paraId="1DA3DBA7" w14:textId="77777777" w:rsidR="00425500" w:rsidRPr="00961386" w:rsidRDefault="00425500" w:rsidP="00EB1C37">
      <w:pPr>
        <w:tabs>
          <w:tab w:val="left" w:pos="8364"/>
        </w:tabs>
        <w:ind w:rightChars="249" w:right="548" w:firstLineChars="300" w:firstLine="660"/>
        <w:rPr>
          <w:rFonts w:ascii="ＭＳ 明朝" w:eastAsia="ＭＳ 明朝" w:hAnsi="ＭＳ 明朝"/>
          <w:szCs w:val="22"/>
        </w:rPr>
      </w:pPr>
      <w:r w:rsidRPr="00961386">
        <w:rPr>
          <w:rFonts w:ascii="ＭＳ 明朝" w:eastAsia="ＭＳ 明朝" w:hAnsi="ＭＳ 明朝"/>
          <w:szCs w:val="22"/>
        </w:rPr>
        <w:t>第22条　代議員は、各1個の議決権を有するものとする。</w:t>
      </w:r>
    </w:p>
    <w:p w14:paraId="322E5941" w14:textId="77777777" w:rsidR="00425500" w:rsidRPr="00961386" w:rsidRDefault="00425500" w:rsidP="00961386">
      <w:pPr>
        <w:tabs>
          <w:tab w:val="left" w:pos="8364"/>
        </w:tabs>
        <w:ind w:rightChars="249" w:right="548" w:firstLineChars="300" w:firstLine="660"/>
        <w:rPr>
          <w:rFonts w:ascii="ＭＳ 明朝" w:eastAsia="ＭＳ 明朝" w:hAnsi="ＭＳ 明朝"/>
          <w:szCs w:val="22"/>
        </w:rPr>
      </w:pPr>
      <w:r w:rsidRPr="00961386">
        <w:rPr>
          <w:rFonts w:ascii="ＭＳ 明朝" w:eastAsia="ＭＳ 明朝" w:hAnsi="ＭＳ 明朝"/>
          <w:szCs w:val="22"/>
        </w:rPr>
        <w:lastRenderedPageBreak/>
        <w:t xml:space="preserve">（決議の方法） </w:t>
      </w:r>
    </w:p>
    <w:p w14:paraId="3722E64F" w14:textId="77777777" w:rsidR="00425500" w:rsidRPr="00961386" w:rsidRDefault="00425500" w:rsidP="00EB1C37">
      <w:pPr>
        <w:tabs>
          <w:tab w:val="left" w:pos="8364"/>
        </w:tabs>
        <w:ind w:leftChars="308" w:left="1668" w:rightChars="249" w:right="548" w:hangingChars="450" w:hanging="990"/>
        <w:rPr>
          <w:rFonts w:ascii="ＭＳ 明朝" w:eastAsia="ＭＳ 明朝" w:hAnsi="ＭＳ 明朝"/>
          <w:szCs w:val="22"/>
        </w:rPr>
      </w:pPr>
      <w:r w:rsidRPr="00961386">
        <w:rPr>
          <w:rFonts w:ascii="ＭＳ 明朝" w:eastAsia="ＭＳ 明朝" w:hAnsi="ＭＳ 明朝"/>
          <w:szCs w:val="22"/>
        </w:rPr>
        <w:t>第23条　代議員総会の決議は、法令又はこの定款に別段の定めがある場合を除き、総代議員の議決権の過半数を有する代議員が出席し、出席した代議員の議決権の過半数をもって行う。</w:t>
      </w:r>
    </w:p>
    <w:p w14:paraId="50EA3A6B" w14:textId="77777777" w:rsidR="00425500" w:rsidRPr="00961386" w:rsidRDefault="00425500" w:rsidP="003869D1">
      <w:pPr>
        <w:tabs>
          <w:tab w:val="left" w:pos="8364"/>
        </w:tabs>
        <w:ind w:leftChars="321" w:left="1696" w:rightChars="249" w:right="548" w:hangingChars="450" w:hanging="990"/>
        <w:rPr>
          <w:rFonts w:ascii="ＭＳ 明朝" w:eastAsia="ＭＳ 明朝" w:hAnsi="ＭＳ 明朝"/>
          <w:szCs w:val="22"/>
        </w:rPr>
      </w:pPr>
      <w:r w:rsidRPr="00961386">
        <w:rPr>
          <w:rFonts w:ascii="ＭＳ 明朝" w:eastAsia="ＭＳ 明朝" w:hAnsi="ＭＳ 明朝"/>
          <w:szCs w:val="22"/>
        </w:rPr>
        <w:t xml:space="preserve"> </w:t>
      </w:r>
      <w:r w:rsidR="003869D1" w:rsidRPr="00961386">
        <w:rPr>
          <w:rFonts w:ascii="ＭＳ 明朝" w:eastAsia="ＭＳ 明朝" w:hAnsi="ＭＳ 明朝" w:hint="eastAsia"/>
          <w:szCs w:val="22"/>
        </w:rPr>
        <w:t xml:space="preserve">     </w:t>
      </w:r>
      <w:r w:rsidRPr="00961386">
        <w:rPr>
          <w:rFonts w:ascii="ＭＳ 明朝" w:eastAsia="ＭＳ 明朝" w:hAnsi="ＭＳ 明朝"/>
          <w:szCs w:val="22"/>
        </w:rPr>
        <w:t xml:space="preserve">2　前項の規定にかかわらず、次の決議は、総代議員の半数以上であって、且つ、総代議員の議決権の3分の2以上にあたる多数をもって行なう。 </w:t>
      </w:r>
    </w:p>
    <w:p w14:paraId="44CFECEB" w14:textId="77777777" w:rsidR="00425500" w:rsidRPr="00961386" w:rsidRDefault="00425500" w:rsidP="00EB1C37">
      <w:pPr>
        <w:tabs>
          <w:tab w:val="left" w:pos="8364"/>
        </w:tabs>
        <w:ind w:leftChars="451" w:left="992"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（1）会員の除名 </w:t>
      </w:r>
    </w:p>
    <w:p w14:paraId="77C0C93C" w14:textId="77777777" w:rsidR="00425500" w:rsidRPr="00961386" w:rsidRDefault="00425500" w:rsidP="00EB1C37">
      <w:pPr>
        <w:tabs>
          <w:tab w:val="left" w:pos="8364"/>
        </w:tabs>
        <w:ind w:leftChars="451" w:left="992"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（2）監事の解任 </w:t>
      </w:r>
    </w:p>
    <w:p w14:paraId="39F50925" w14:textId="77777777" w:rsidR="00425500" w:rsidRPr="00961386" w:rsidRDefault="00425500" w:rsidP="00EB1C37">
      <w:pPr>
        <w:tabs>
          <w:tab w:val="left" w:pos="8364"/>
        </w:tabs>
        <w:ind w:leftChars="451" w:left="992"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（3）定款の変更 </w:t>
      </w:r>
    </w:p>
    <w:p w14:paraId="086C9E25" w14:textId="77777777" w:rsidR="00425500" w:rsidRPr="00961386" w:rsidRDefault="00425500" w:rsidP="00EB1C37">
      <w:pPr>
        <w:tabs>
          <w:tab w:val="left" w:pos="8364"/>
        </w:tabs>
        <w:ind w:leftChars="451" w:left="992"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（4）合併・解散 </w:t>
      </w:r>
    </w:p>
    <w:p w14:paraId="49FBB2C7" w14:textId="77777777" w:rsidR="00425500" w:rsidRPr="00961386" w:rsidRDefault="00425500" w:rsidP="00EB1C37">
      <w:pPr>
        <w:tabs>
          <w:tab w:val="left" w:pos="8364"/>
        </w:tabs>
        <w:ind w:leftChars="451" w:left="992" w:rightChars="249" w:right="548" w:firstLineChars="58" w:firstLine="128"/>
        <w:rPr>
          <w:rFonts w:ascii="ＭＳ 明朝" w:eastAsia="ＭＳ 明朝" w:hAnsi="ＭＳ 明朝"/>
          <w:szCs w:val="22"/>
        </w:rPr>
      </w:pPr>
      <w:r w:rsidRPr="00961386">
        <w:rPr>
          <w:rFonts w:ascii="ＭＳ 明朝" w:eastAsia="ＭＳ 明朝" w:hAnsi="ＭＳ 明朝"/>
          <w:szCs w:val="22"/>
        </w:rPr>
        <w:t>（5）その他法令で定めた事項</w:t>
      </w:r>
    </w:p>
    <w:p w14:paraId="5806651E" w14:textId="77777777" w:rsidR="00425500" w:rsidRPr="00961386" w:rsidRDefault="00425500" w:rsidP="00961386">
      <w:pPr>
        <w:tabs>
          <w:tab w:val="left" w:pos="8364"/>
        </w:tabs>
        <w:ind w:rightChars="249" w:right="548" w:firstLineChars="300" w:firstLine="660"/>
        <w:rPr>
          <w:rFonts w:ascii="ＭＳ 明朝" w:eastAsia="ＭＳ 明朝" w:hAnsi="ＭＳ 明朝"/>
          <w:szCs w:val="22"/>
        </w:rPr>
      </w:pPr>
      <w:r w:rsidRPr="00961386">
        <w:rPr>
          <w:rFonts w:ascii="ＭＳ 明朝" w:eastAsia="ＭＳ 明朝" w:hAnsi="ＭＳ 明朝"/>
          <w:szCs w:val="22"/>
        </w:rPr>
        <w:t xml:space="preserve">（議決権の代理行使） </w:t>
      </w:r>
    </w:p>
    <w:p w14:paraId="08620E29" w14:textId="77777777" w:rsidR="00425500" w:rsidRPr="00961386" w:rsidRDefault="00425500" w:rsidP="003869D1">
      <w:pPr>
        <w:tabs>
          <w:tab w:val="left" w:pos="8364"/>
        </w:tabs>
        <w:ind w:leftChars="321" w:left="1696" w:rightChars="249" w:right="548" w:hangingChars="450" w:hanging="990"/>
        <w:rPr>
          <w:rFonts w:ascii="ＭＳ 明朝" w:eastAsia="ＭＳ 明朝" w:hAnsi="ＭＳ 明朝"/>
          <w:szCs w:val="22"/>
        </w:rPr>
      </w:pPr>
      <w:r w:rsidRPr="00961386">
        <w:rPr>
          <w:rFonts w:ascii="ＭＳ 明朝" w:eastAsia="ＭＳ 明朝" w:hAnsi="ＭＳ 明朝"/>
          <w:szCs w:val="22"/>
        </w:rPr>
        <w:t>第24条　代議員は、委任状その他の代理権を証明する書面を理事長に提出して、他の代議員を代理人として議決権を行使することができる。 この場合において、前条の規定の適用については、当該代議員は出席したものとみなす。</w:t>
      </w:r>
    </w:p>
    <w:p w14:paraId="34C601B4" w14:textId="77777777" w:rsidR="00425500" w:rsidRPr="00961386" w:rsidRDefault="00425500" w:rsidP="00961386">
      <w:pPr>
        <w:tabs>
          <w:tab w:val="left" w:pos="8364"/>
        </w:tabs>
        <w:ind w:rightChars="249" w:right="548" w:firstLineChars="300" w:firstLine="660"/>
        <w:rPr>
          <w:rFonts w:ascii="ＭＳ 明朝" w:eastAsia="ＭＳ 明朝" w:hAnsi="ＭＳ 明朝"/>
          <w:szCs w:val="22"/>
        </w:rPr>
      </w:pPr>
      <w:r w:rsidRPr="00961386">
        <w:rPr>
          <w:rFonts w:ascii="ＭＳ 明朝" w:eastAsia="ＭＳ 明朝" w:hAnsi="ＭＳ 明朝"/>
          <w:szCs w:val="22"/>
        </w:rPr>
        <w:t>（議事録）</w:t>
      </w:r>
    </w:p>
    <w:p w14:paraId="2B3C22D2" w14:textId="77777777" w:rsidR="00425500" w:rsidRPr="00961386" w:rsidRDefault="00425500" w:rsidP="00EB1C37">
      <w:pPr>
        <w:tabs>
          <w:tab w:val="left" w:pos="8364"/>
        </w:tabs>
        <w:ind w:leftChars="321" w:left="1806" w:rightChars="249" w:right="548" w:hangingChars="500" w:hanging="1100"/>
        <w:rPr>
          <w:rFonts w:ascii="ＭＳ 明朝" w:eastAsia="ＭＳ 明朝" w:hAnsi="ＭＳ 明朝"/>
          <w:szCs w:val="22"/>
        </w:rPr>
      </w:pPr>
      <w:r w:rsidRPr="00961386">
        <w:rPr>
          <w:rFonts w:ascii="ＭＳ 明朝" w:eastAsia="ＭＳ 明朝" w:hAnsi="ＭＳ 明朝"/>
          <w:szCs w:val="22"/>
        </w:rPr>
        <w:lastRenderedPageBreak/>
        <w:t>第25条　代議員総会の議事については、法令で定めるところにより、議事録を作成</w:t>
      </w:r>
      <w:r w:rsidR="00EB1C37" w:rsidRPr="00961386">
        <w:rPr>
          <w:rFonts w:ascii="ＭＳ 明朝" w:eastAsia="ＭＳ 明朝" w:hAnsi="ＭＳ 明朝" w:hint="eastAsia"/>
          <w:szCs w:val="22"/>
        </w:rPr>
        <w:t>す</w:t>
      </w:r>
      <w:r w:rsidRPr="00961386">
        <w:rPr>
          <w:rFonts w:ascii="ＭＳ 明朝" w:eastAsia="ＭＳ 明朝" w:hAnsi="ＭＳ 明朝"/>
          <w:szCs w:val="22"/>
        </w:rPr>
        <w:t>る。</w:t>
      </w:r>
    </w:p>
    <w:p w14:paraId="3D109041" w14:textId="77777777" w:rsidR="00425500" w:rsidRPr="00961386" w:rsidRDefault="00425500" w:rsidP="00961386">
      <w:pPr>
        <w:tabs>
          <w:tab w:val="left" w:pos="8364"/>
        </w:tabs>
        <w:ind w:rightChars="249" w:right="548" w:firstLineChars="300" w:firstLine="660"/>
        <w:rPr>
          <w:rFonts w:ascii="ＭＳ 明朝" w:eastAsia="ＭＳ 明朝" w:hAnsi="ＭＳ 明朝"/>
          <w:szCs w:val="22"/>
        </w:rPr>
      </w:pPr>
      <w:r w:rsidRPr="00961386">
        <w:rPr>
          <w:rFonts w:ascii="ＭＳ 明朝" w:eastAsia="ＭＳ 明朝" w:hAnsi="ＭＳ 明朝"/>
          <w:szCs w:val="22"/>
        </w:rPr>
        <w:t>（会員の代議員総会出席）</w:t>
      </w:r>
    </w:p>
    <w:p w14:paraId="3F7AEFC5" w14:textId="77777777" w:rsidR="00425500" w:rsidRPr="00961386" w:rsidRDefault="00425500" w:rsidP="003869D1">
      <w:pPr>
        <w:tabs>
          <w:tab w:val="left" w:pos="8364"/>
        </w:tabs>
        <w:ind w:leftChars="321" w:left="1806" w:rightChars="249" w:right="548" w:hangingChars="500" w:hanging="1100"/>
        <w:rPr>
          <w:rFonts w:ascii="ＭＳ 明朝" w:eastAsia="ＭＳ 明朝" w:hAnsi="ＭＳ 明朝"/>
          <w:szCs w:val="22"/>
        </w:rPr>
      </w:pPr>
      <w:r w:rsidRPr="00961386">
        <w:rPr>
          <w:rFonts w:ascii="ＭＳ 明朝" w:eastAsia="ＭＳ 明朝" w:hAnsi="ＭＳ 明朝"/>
          <w:szCs w:val="22"/>
        </w:rPr>
        <w:t>第26条　会員は代議員総会に出釈することができる。ただし、議決権を有しない。</w:t>
      </w:r>
    </w:p>
    <w:p w14:paraId="6A4D3074" w14:textId="77777777" w:rsidR="00425500" w:rsidRPr="00961386" w:rsidRDefault="00425500" w:rsidP="003869D1">
      <w:pPr>
        <w:tabs>
          <w:tab w:val="left" w:pos="8364"/>
        </w:tabs>
        <w:ind w:leftChars="321" w:left="706" w:rightChars="249" w:right="548" w:firstLineChars="58" w:firstLine="128"/>
        <w:jc w:val="center"/>
        <w:rPr>
          <w:rFonts w:ascii="ＭＳ 明朝" w:eastAsia="ＭＳ 明朝" w:hAnsi="ＭＳ 明朝"/>
          <w:szCs w:val="22"/>
        </w:rPr>
      </w:pPr>
      <w:r w:rsidRPr="00961386">
        <w:rPr>
          <w:rFonts w:ascii="ＭＳ 明朝" w:eastAsia="ＭＳ 明朝" w:hAnsi="ＭＳ 明朝"/>
          <w:szCs w:val="22"/>
        </w:rPr>
        <w:t>第5章　役　員</w:t>
      </w:r>
    </w:p>
    <w:p w14:paraId="2E48D4D1" w14:textId="77777777" w:rsidR="00425500" w:rsidRPr="00961386" w:rsidRDefault="00425500" w:rsidP="00961386">
      <w:pPr>
        <w:tabs>
          <w:tab w:val="left" w:pos="8364"/>
        </w:tabs>
        <w:ind w:rightChars="249" w:right="548" w:firstLineChars="300" w:firstLine="660"/>
        <w:rPr>
          <w:rFonts w:ascii="ＭＳ 明朝" w:eastAsia="ＭＳ 明朝" w:hAnsi="ＭＳ 明朝"/>
          <w:szCs w:val="22"/>
        </w:rPr>
      </w:pPr>
      <w:r w:rsidRPr="00961386">
        <w:rPr>
          <w:rFonts w:ascii="ＭＳ 明朝" w:eastAsia="ＭＳ 明朝" w:hAnsi="ＭＳ 明朝"/>
          <w:szCs w:val="22"/>
        </w:rPr>
        <w:t xml:space="preserve">（役　員） </w:t>
      </w:r>
    </w:p>
    <w:p w14:paraId="3B192760" w14:textId="77777777" w:rsidR="00425500" w:rsidRPr="00961386" w:rsidRDefault="00425500" w:rsidP="00961386">
      <w:pPr>
        <w:tabs>
          <w:tab w:val="left" w:pos="8364"/>
        </w:tabs>
        <w:ind w:rightChars="249" w:right="548" w:firstLineChars="300" w:firstLine="660"/>
        <w:rPr>
          <w:rFonts w:ascii="ＭＳ 明朝" w:eastAsia="ＭＳ 明朝" w:hAnsi="ＭＳ 明朝"/>
          <w:szCs w:val="22"/>
        </w:rPr>
      </w:pPr>
      <w:r w:rsidRPr="00961386">
        <w:rPr>
          <w:rFonts w:ascii="ＭＳ 明朝" w:eastAsia="ＭＳ 明朝" w:hAnsi="ＭＳ 明朝"/>
          <w:szCs w:val="22"/>
        </w:rPr>
        <w:t xml:space="preserve">第27条　当法人に、次の役員を置く。 </w:t>
      </w:r>
    </w:p>
    <w:p w14:paraId="4F08525C" w14:textId="77777777" w:rsidR="00425500" w:rsidRPr="00961386" w:rsidRDefault="00425500" w:rsidP="00EB1C37">
      <w:pPr>
        <w:tabs>
          <w:tab w:val="left" w:pos="8364"/>
        </w:tabs>
        <w:ind w:leftChars="515" w:left="1133"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（1）理事 3名以上15名以内 </w:t>
      </w:r>
    </w:p>
    <w:p w14:paraId="0D4C6E03" w14:textId="77777777" w:rsidR="00425500" w:rsidRPr="00961386" w:rsidRDefault="00425500" w:rsidP="00EB1C37">
      <w:pPr>
        <w:tabs>
          <w:tab w:val="left" w:pos="8364"/>
        </w:tabs>
        <w:ind w:leftChars="515" w:left="1133" w:rightChars="249" w:right="548" w:firstLineChars="58" w:firstLine="128"/>
        <w:rPr>
          <w:rFonts w:ascii="ＭＳ 明朝" w:eastAsia="ＭＳ 明朝" w:hAnsi="ＭＳ 明朝"/>
          <w:szCs w:val="22"/>
        </w:rPr>
      </w:pPr>
      <w:r w:rsidRPr="00961386">
        <w:rPr>
          <w:rFonts w:ascii="ＭＳ 明朝" w:eastAsia="ＭＳ 明朝" w:hAnsi="ＭＳ 明朝"/>
          <w:szCs w:val="22"/>
        </w:rPr>
        <w:t>（2）監事 2名以内</w:t>
      </w:r>
      <w:r w:rsidR="00EB1C37" w:rsidRPr="00961386">
        <w:rPr>
          <w:rFonts w:ascii="ＭＳ 明朝" w:eastAsia="ＭＳ 明朝" w:hAnsi="ＭＳ 明朝" w:hint="eastAsia"/>
          <w:szCs w:val="22"/>
        </w:rPr>
        <w:t xml:space="preserve">　　　　　</w:t>
      </w:r>
      <w:r w:rsidRPr="00961386">
        <w:rPr>
          <w:rFonts w:ascii="ＭＳ 明朝" w:eastAsia="ＭＳ 明朝" w:hAnsi="ＭＳ 明朝"/>
          <w:szCs w:val="22"/>
        </w:rPr>
        <w:t xml:space="preserve"> </w:t>
      </w:r>
    </w:p>
    <w:p w14:paraId="482533B8" w14:textId="77777777" w:rsidR="00425500" w:rsidRPr="00961386" w:rsidRDefault="00425500" w:rsidP="00961386">
      <w:pPr>
        <w:tabs>
          <w:tab w:val="left" w:pos="8364"/>
        </w:tabs>
        <w:ind w:leftChars="531" w:left="1168" w:rightChars="249" w:right="548" w:firstLineChars="100" w:firstLine="220"/>
        <w:rPr>
          <w:rFonts w:ascii="ＭＳ 明朝" w:eastAsia="ＭＳ 明朝" w:hAnsi="ＭＳ 明朝"/>
          <w:szCs w:val="22"/>
        </w:rPr>
      </w:pPr>
      <w:r w:rsidRPr="00961386">
        <w:rPr>
          <w:rFonts w:ascii="ＭＳ 明朝" w:eastAsia="ＭＳ 明朝" w:hAnsi="ＭＳ 明朝"/>
          <w:szCs w:val="22"/>
        </w:rPr>
        <w:t>2　理事の中から、1名を理事長、1名を副理事長とし、理事長を法人法に定める代表理事とする。</w:t>
      </w:r>
    </w:p>
    <w:p w14:paraId="563DF063" w14:textId="77777777" w:rsidR="00425500" w:rsidRPr="00961386" w:rsidRDefault="00425500" w:rsidP="00961386">
      <w:pPr>
        <w:tabs>
          <w:tab w:val="left" w:pos="8364"/>
        </w:tabs>
        <w:ind w:rightChars="249" w:right="548" w:firstLineChars="200" w:firstLine="440"/>
        <w:rPr>
          <w:rFonts w:ascii="ＭＳ 明朝" w:eastAsia="ＭＳ 明朝" w:hAnsi="ＭＳ 明朝"/>
          <w:szCs w:val="22"/>
        </w:rPr>
      </w:pPr>
      <w:r w:rsidRPr="00961386">
        <w:rPr>
          <w:rFonts w:ascii="ＭＳ 明朝" w:eastAsia="ＭＳ 明朝" w:hAnsi="ＭＳ 明朝"/>
          <w:szCs w:val="22"/>
        </w:rPr>
        <w:t xml:space="preserve">（役員の選任） </w:t>
      </w:r>
    </w:p>
    <w:p w14:paraId="213BD7F0" w14:textId="77777777" w:rsidR="00425500" w:rsidRPr="00961386" w:rsidRDefault="00425500" w:rsidP="00961386">
      <w:pPr>
        <w:tabs>
          <w:tab w:val="left" w:pos="8364"/>
        </w:tabs>
        <w:ind w:rightChars="249" w:right="548" w:firstLineChars="300" w:firstLine="660"/>
        <w:rPr>
          <w:rFonts w:ascii="ＭＳ 明朝" w:eastAsia="ＭＳ 明朝" w:hAnsi="ＭＳ 明朝"/>
          <w:szCs w:val="22"/>
        </w:rPr>
      </w:pPr>
      <w:r w:rsidRPr="00961386">
        <w:rPr>
          <w:rFonts w:ascii="ＭＳ 明朝" w:eastAsia="ＭＳ 明朝" w:hAnsi="ＭＳ 明朝"/>
          <w:szCs w:val="22"/>
        </w:rPr>
        <w:t xml:space="preserve">第28条　役員は、別に定める細則に従い、代議員総会で選任を決議する。 </w:t>
      </w:r>
    </w:p>
    <w:p w14:paraId="0FD7E117" w14:textId="77777777" w:rsidR="00425500" w:rsidRPr="00961386" w:rsidRDefault="00425500" w:rsidP="00EB1C37">
      <w:pPr>
        <w:tabs>
          <w:tab w:val="left" w:pos="8364"/>
        </w:tabs>
        <w:ind w:leftChars="580" w:left="127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2　理事候補者は、全ての代議員とする。 </w:t>
      </w:r>
    </w:p>
    <w:p w14:paraId="67E2ED18" w14:textId="77777777" w:rsidR="00425500" w:rsidRPr="00961386" w:rsidRDefault="00425500" w:rsidP="00EB1C37">
      <w:pPr>
        <w:tabs>
          <w:tab w:val="left" w:pos="8364"/>
        </w:tabs>
        <w:ind w:leftChars="580" w:left="1276" w:rightChars="249" w:right="548" w:firstLineChars="58" w:firstLine="128"/>
        <w:rPr>
          <w:rFonts w:ascii="ＭＳ 明朝" w:eastAsia="ＭＳ 明朝" w:hAnsi="ＭＳ 明朝"/>
          <w:szCs w:val="22"/>
        </w:rPr>
      </w:pPr>
      <w:r w:rsidRPr="00961386">
        <w:rPr>
          <w:rFonts w:ascii="ＭＳ 明朝" w:eastAsia="ＭＳ 明朝" w:hAnsi="ＭＳ 明朝"/>
          <w:szCs w:val="22"/>
        </w:rPr>
        <w:t>3　理事長は、理事の互選によって、理事の中から選任する。</w:t>
      </w:r>
    </w:p>
    <w:p w14:paraId="07AEA556" w14:textId="77777777" w:rsidR="00425500" w:rsidRPr="00961386" w:rsidRDefault="00425500" w:rsidP="00EB1C37">
      <w:pPr>
        <w:tabs>
          <w:tab w:val="left" w:pos="8364"/>
        </w:tabs>
        <w:ind w:leftChars="580" w:left="1276" w:rightChars="249" w:right="548" w:firstLineChars="58" w:firstLine="128"/>
        <w:rPr>
          <w:rFonts w:ascii="ＭＳ 明朝" w:eastAsia="ＭＳ 明朝" w:hAnsi="ＭＳ 明朝"/>
          <w:szCs w:val="22"/>
        </w:rPr>
      </w:pPr>
      <w:r w:rsidRPr="00961386">
        <w:rPr>
          <w:rFonts w:ascii="ＭＳ 明朝" w:eastAsia="ＭＳ 明朝" w:hAnsi="ＭＳ 明朝"/>
          <w:szCs w:val="22"/>
        </w:rPr>
        <w:lastRenderedPageBreak/>
        <w:t>4　理事長は、理事の中から、副理事長を指名する。</w:t>
      </w:r>
    </w:p>
    <w:p w14:paraId="52099222" w14:textId="77777777" w:rsidR="00425500" w:rsidRPr="00961386" w:rsidRDefault="00425500" w:rsidP="00EB1C37">
      <w:pPr>
        <w:tabs>
          <w:tab w:val="left" w:pos="8364"/>
        </w:tabs>
        <w:ind w:leftChars="580" w:left="127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5　理事長は、補欠として4名まで理事候補者を指名する。 </w:t>
      </w:r>
    </w:p>
    <w:p w14:paraId="5437FD8A" w14:textId="77777777" w:rsidR="00425500" w:rsidRPr="00961386" w:rsidRDefault="00425500" w:rsidP="00EB1C37">
      <w:pPr>
        <w:tabs>
          <w:tab w:val="left" w:pos="8364"/>
        </w:tabs>
        <w:ind w:leftChars="580" w:left="127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6　理事長は、2名の監事を指名する。なお、監事の再任を妨げない。 </w:t>
      </w:r>
    </w:p>
    <w:p w14:paraId="03067326" w14:textId="77777777" w:rsidR="00425500" w:rsidRPr="00961386" w:rsidRDefault="00425500" w:rsidP="00EB1C37">
      <w:pPr>
        <w:tabs>
          <w:tab w:val="left" w:pos="8364"/>
        </w:tabs>
        <w:ind w:leftChars="580" w:left="1276" w:rightChars="249" w:right="548" w:firstLineChars="58" w:firstLine="128"/>
        <w:rPr>
          <w:rFonts w:ascii="ＭＳ 明朝" w:eastAsia="ＭＳ 明朝" w:hAnsi="ＭＳ 明朝"/>
          <w:szCs w:val="22"/>
        </w:rPr>
      </w:pPr>
      <w:r w:rsidRPr="00961386">
        <w:rPr>
          <w:rFonts w:ascii="ＭＳ 明朝" w:eastAsia="ＭＳ 明朝" w:hAnsi="ＭＳ 明朝"/>
          <w:szCs w:val="22"/>
        </w:rPr>
        <w:t>7　理事長は、顧問を指名することができる。</w:t>
      </w:r>
    </w:p>
    <w:p w14:paraId="297C2E61" w14:textId="77777777" w:rsidR="00425500" w:rsidRPr="00961386" w:rsidRDefault="00425500" w:rsidP="00961386">
      <w:pPr>
        <w:tabs>
          <w:tab w:val="left" w:pos="8364"/>
        </w:tabs>
        <w:ind w:rightChars="249" w:right="548" w:firstLineChars="300" w:firstLine="660"/>
        <w:rPr>
          <w:rFonts w:ascii="ＭＳ 明朝" w:eastAsia="ＭＳ 明朝" w:hAnsi="ＭＳ 明朝"/>
          <w:szCs w:val="22"/>
        </w:rPr>
      </w:pPr>
      <w:r w:rsidRPr="00961386">
        <w:rPr>
          <w:rFonts w:ascii="ＭＳ 明朝" w:eastAsia="ＭＳ 明朝" w:hAnsi="ＭＳ 明朝"/>
          <w:szCs w:val="22"/>
        </w:rPr>
        <w:t xml:space="preserve">（理事の職務及び権限） </w:t>
      </w:r>
    </w:p>
    <w:p w14:paraId="1C0C1436" w14:textId="77777777" w:rsidR="00425500" w:rsidRPr="00961386" w:rsidRDefault="00425500" w:rsidP="003869D1">
      <w:pPr>
        <w:tabs>
          <w:tab w:val="left" w:pos="8364"/>
        </w:tabs>
        <w:ind w:leftChars="321" w:left="1696" w:rightChars="249" w:right="548" w:hangingChars="450" w:hanging="990"/>
        <w:rPr>
          <w:rFonts w:ascii="ＭＳ 明朝" w:eastAsia="ＭＳ 明朝" w:hAnsi="ＭＳ 明朝"/>
          <w:szCs w:val="22"/>
        </w:rPr>
      </w:pPr>
      <w:r w:rsidRPr="00961386">
        <w:rPr>
          <w:rFonts w:ascii="ＭＳ 明朝" w:eastAsia="ＭＳ 明朝" w:hAnsi="ＭＳ 明朝"/>
          <w:szCs w:val="22"/>
        </w:rPr>
        <w:t xml:space="preserve">第29条　理事は理事会を構成し、法令及びこの定款で定めるところにより、職務を執行する。 </w:t>
      </w:r>
    </w:p>
    <w:p w14:paraId="16702559" w14:textId="77777777" w:rsidR="00425500" w:rsidRPr="00961386" w:rsidRDefault="00425500" w:rsidP="00EB1C37">
      <w:pPr>
        <w:tabs>
          <w:tab w:val="left" w:pos="8364"/>
        </w:tabs>
        <w:ind w:leftChars="580" w:left="1276" w:rightChars="249" w:right="548" w:firstLineChars="58" w:firstLine="128"/>
        <w:rPr>
          <w:rFonts w:ascii="ＭＳ 明朝" w:eastAsia="ＭＳ 明朝" w:hAnsi="ＭＳ 明朝"/>
          <w:szCs w:val="22"/>
        </w:rPr>
      </w:pPr>
      <w:r w:rsidRPr="00961386">
        <w:rPr>
          <w:rFonts w:ascii="ＭＳ 明朝" w:eastAsia="ＭＳ 明朝" w:hAnsi="ＭＳ 明朝"/>
          <w:szCs w:val="22"/>
        </w:rPr>
        <w:t>2</w:t>
      </w:r>
      <w:r w:rsidR="00EB1C37" w:rsidRPr="00961386">
        <w:rPr>
          <w:rFonts w:ascii="ＭＳ 明朝" w:eastAsia="ＭＳ 明朝" w:hAnsi="ＭＳ 明朝" w:hint="eastAsia"/>
          <w:szCs w:val="22"/>
        </w:rPr>
        <w:t xml:space="preserve"> </w:t>
      </w:r>
      <w:r w:rsidRPr="00961386">
        <w:rPr>
          <w:rFonts w:ascii="ＭＳ 明朝" w:eastAsia="ＭＳ 明朝" w:hAnsi="ＭＳ 明朝"/>
          <w:szCs w:val="22"/>
        </w:rPr>
        <w:t xml:space="preserve">理事長は、当法人を代表し、当法人の業務を執行する。 </w:t>
      </w:r>
    </w:p>
    <w:p w14:paraId="675596FB" w14:textId="77777777" w:rsidR="00425500" w:rsidRPr="00961386" w:rsidRDefault="00EB1C37" w:rsidP="00EB1C37">
      <w:pPr>
        <w:tabs>
          <w:tab w:val="left" w:pos="8364"/>
        </w:tabs>
        <w:ind w:leftChars="630" w:left="1606" w:rightChars="249" w:right="548" w:hangingChars="100" w:hanging="220"/>
        <w:rPr>
          <w:rFonts w:ascii="ＭＳ 明朝" w:eastAsia="ＭＳ 明朝" w:hAnsi="ＭＳ 明朝"/>
          <w:szCs w:val="22"/>
        </w:rPr>
      </w:pPr>
      <w:r w:rsidRPr="00961386">
        <w:rPr>
          <w:rFonts w:ascii="ＭＳ 明朝" w:eastAsia="ＭＳ 明朝" w:hAnsi="ＭＳ 明朝" w:hint="eastAsia"/>
          <w:szCs w:val="22"/>
        </w:rPr>
        <w:t xml:space="preserve">3 </w:t>
      </w:r>
      <w:r w:rsidR="00425500" w:rsidRPr="00961386">
        <w:rPr>
          <w:rFonts w:ascii="ＭＳ 明朝" w:eastAsia="ＭＳ 明朝" w:hAnsi="ＭＳ 明朝"/>
          <w:szCs w:val="22"/>
        </w:rPr>
        <w:t>副理事長は、理事長を補佐し、理事長に事故若しくは支障があるときはその任務を代行する。</w:t>
      </w:r>
    </w:p>
    <w:p w14:paraId="598DF83E" w14:textId="77777777" w:rsidR="00425500" w:rsidRPr="00961386" w:rsidRDefault="00425500" w:rsidP="00961386">
      <w:pPr>
        <w:tabs>
          <w:tab w:val="left" w:pos="8364"/>
        </w:tabs>
        <w:ind w:rightChars="249" w:right="548" w:firstLineChars="300" w:firstLine="660"/>
        <w:rPr>
          <w:rFonts w:ascii="ＭＳ 明朝" w:eastAsia="ＭＳ 明朝" w:hAnsi="ＭＳ 明朝"/>
          <w:szCs w:val="22"/>
        </w:rPr>
      </w:pPr>
      <w:r w:rsidRPr="00961386">
        <w:rPr>
          <w:rFonts w:ascii="ＭＳ 明朝" w:eastAsia="ＭＳ 明朝" w:hAnsi="ＭＳ 明朝"/>
          <w:szCs w:val="22"/>
        </w:rPr>
        <w:t xml:space="preserve">（監事の職務及び権限） </w:t>
      </w:r>
    </w:p>
    <w:p w14:paraId="3679534B" w14:textId="77777777" w:rsidR="00425500" w:rsidRPr="00961386" w:rsidRDefault="00425500" w:rsidP="003869D1">
      <w:pPr>
        <w:tabs>
          <w:tab w:val="left" w:pos="8364"/>
        </w:tabs>
        <w:ind w:leftChars="321" w:left="1696" w:rightChars="249" w:right="548" w:hangingChars="450" w:hanging="990"/>
        <w:rPr>
          <w:rFonts w:ascii="ＭＳ 明朝" w:eastAsia="ＭＳ 明朝" w:hAnsi="ＭＳ 明朝"/>
          <w:szCs w:val="22"/>
        </w:rPr>
      </w:pPr>
      <w:r w:rsidRPr="00961386">
        <w:rPr>
          <w:rFonts w:ascii="ＭＳ 明朝" w:eastAsia="ＭＳ 明朝" w:hAnsi="ＭＳ 明朝"/>
          <w:szCs w:val="22"/>
        </w:rPr>
        <w:t>第30条　監事は、理事の職務の執行を監査し、法令で定めるところにより、監査報告を作成する。</w:t>
      </w:r>
    </w:p>
    <w:p w14:paraId="677D25E2" w14:textId="77777777" w:rsidR="00425500" w:rsidRPr="00961386" w:rsidRDefault="00425500" w:rsidP="00961386">
      <w:pPr>
        <w:tabs>
          <w:tab w:val="left" w:pos="8364"/>
        </w:tabs>
        <w:ind w:rightChars="249" w:right="548" w:firstLineChars="300" w:firstLine="660"/>
        <w:rPr>
          <w:rFonts w:ascii="ＭＳ 明朝" w:eastAsia="ＭＳ 明朝" w:hAnsi="ＭＳ 明朝"/>
          <w:szCs w:val="22"/>
        </w:rPr>
      </w:pPr>
      <w:r w:rsidRPr="00961386">
        <w:rPr>
          <w:rFonts w:ascii="ＭＳ 明朝" w:eastAsia="ＭＳ 明朝" w:hAnsi="ＭＳ 明朝"/>
          <w:szCs w:val="22"/>
        </w:rPr>
        <w:t xml:space="preserve">（役員の任期） </w:t>
      </w:r>
    </w:p>
    <w:p w14:paraId="47232D70" w14:textId="77777777" w:rsidR="00425500" w:rsidRPr="00961386" w:rsidRDefault="00425500" w:rsidP="003869D1">
      <w:pPr>
        <w:tabs>
          <w:tab w:val="left" w:pos="8364"/>
        </w:tabs>
        <w:ind w:leftChars="321" w:left="1696" w:rightChars="249" w:right="548" w:hangingChars="450" w:hanging="990"/>
        <w:rPr>
          <w:rFonts w:ascii="ＭＳ 明朝" w:eastAsia="ＭＳ 明朝" w:hAnsi="ＭＳ 明朝"/>
          <w:szCs w:val="22"/>
        </w:rPr>
      </w:pPr>
      <w:r w:rsidRPr="00961386">
        <w:rPr>
          <w:rFonts w:ascii="ＭＳ 明朝" w:eastAsia="ＭＳ 明朝" w:hAnsi="ＭＳ 明朝"/>
          <w:szCs w:val="22"/>
        </w:rPr>
        <w:t xml:space="preserve">第31条　理事の任期は、選任後4年以内に終了する事業年度のうち最終のものに関する定時代議員総会の終結の時までとする。 </w:t>
      </w:r>
    </w:p>
    <w:p w14:paraId="2B92EF77" w14:textId="77777777" w:rsidR="00425500" w:rsidRPr="00961386" w:rsidRDefault="00425500" w:rsidP="00EB1C37">
      <w:pPr>
        <w:tabs>
          <w:tab w:val="left" w:pos="8364"/>
        </w:tabs>
        <w:ind w:leftChars="585" w:left="1617" w:rightChars="249" w:right="548" w:hangingChars="150" w:hanging="330"/>
        <w:rPr>
          <w:rFonts w:ascii="ＭＳ 明朝" w:eastAsia="ＭＳ 明朝" w:hAnsi="ＭＳ 明朝"/>
          <w:szCs w:val="22"/>
        </w:rPr>
      </w:pPr>
      <w:r w:rsidRPr="00961386">
        <w:rPr>
          <w:rFonts w:ascii="ＭＳ 明朝" w:eastAsia="ＭＳ 明朝" w:hAnsi="ＭＳ 明朝"/>
          <w:szCs w:val="22"/>
        </w:rPr>
        <w:lastRenderedPageBreak/>
        <w:t xml:space="preserve">2　監事の任期は、選任後4年以内に終了する事業年度のうち最終のものに関する定時代議員総会の終結の時までとする。 </w:t>
      </w:r>
    </w:p>
    <w:p w14:paraId="3EF97089" w14:textId="77777777" w:rsidR="00425500" w:rsidRPr="00961386" w:rsidRDefault="00425500" w:rsidP="00EB1C37">
      <w:pPr>
        <w:tabs>
          <w:tab w:val="left" w:pos="8364"/>
        </w:tabs>
        <w:ind w:leftChars="585" w:left="1617" w:rightChars="249" w:right="548" w:hangingChars="150" w:hanging="330"/>
        <w:rPr>
          <w:rFonts w:ascii="ＭＳ 明朝" w:eastAsia="ＭＳ 明朝" w:hAnsi="ＭＳ 明朝"/>
          <w:szCs w:val="22"/>
        </w:rPr>
      </w:pPr>
      <w:r w:rsidRPr="00961386">
        <w:rPr>
          <w:rFonts w:ascii="ＭＳ 明朝" w:eastAsia="ＭＳ 明朝" w:hAnsi="ＭＳ 明朝"/>
          <w:szCs w:val="22"/>
        </w:rPr>
        <w:t>3　任期満了前に補欠として選任された理事及び監事の任期は、前任者の任期の残存期間と同一とする。</w:t>
      </w:r>
    </w:p>
    <w:p w14:paraId="025F1C7A"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（役員の解任） </w:t>
      </w:r>
    </w:p>
    <w:p w14:paraId="15D42C98"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第32条　理事及び監事は、代議員総会の決議によって解任することができる。</w:t>
      </w:r>
    </w:p>
    <w:p w14:paraId="07BF8683"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（報酬等） </w:t>
      </w:r>
    </w:p>
    <w:p w14:paraId="5997F80D" w14:textId="77777777" w:rsidR="00425500" w:rsidRPr="00961386" w:rsidRDefault="00425500" w:rsidP="003869D1">
      <w:pPr>
        <w:tabs>
          <w:tab w:val="left" w:pos="8364"/>
        </w:tabs>
        <w:ind w:leftChars="321" w:left="1696" w:rightChars="249" w:right="548" w:hangingChars="450" w:hanging="990"/>
        <w:rPr>
          <w:rFonts w:ascii="ＭＳ 明朝" w:eastAsia="ＭＳ 明朝" w:hAnsi="ＭＳ 明朝"/>
          <w:szCs w:val="22"/>
        </w:rPr>
      </w:pPr>
      <w:r w:rsidRPr="00961386">
        <w:rPr>
          <w:rFonts w:ascii="ＭＳ 明朝" w:eastAsia="ＭＳ 明朝" w:hAnsi="ＭＳ 明朝"/>
          <w:szCs w:val="22"/>
        </w:rPr>
        <w:t>第33条　理事及び監事に対しての報酬等は、代議員総会において別に定める総額の範囲内で、その報酬等の支給基準に従って算定した額を支給することができる。</w:t>
      </w:r>
    </w:p>
    <w:p w14:paraId="3613E7DC"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（幹　事） </w:t>
      </w:r>
    </w:p>
    <w:p w14:paraId="34B2B44C"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第34条　理事長は、会員の中から、幹事を委託する。 </w:t>
      </w:r>
    </w:p>
    <w:p w14:paraId="46BB8520" w14:textId="77777777" w:rsidR="00425500" w:rsidRPr="00961386" w:rsidRDefault="00425500" w:rsidP="003869D1">
      <w:pPr>
        <w:tabs>
          <w:tab w:val="left" w:pos="8364"/>
        </w:tabs>
        <w:ind w:leftChars="321" w:left="706" w:rightChars="249" w:right="548" w:firstLineChars="358" w:firstLine="788"/>
        <w:rPr>
          <w:rFonts w:ascii="ＭＳ 明朝" w:eastAsia="ＭＳ 明朝" w:hAnsi="ＭＳ 明朝"/>
          <w:szCs w:val="22"/>
        </w:rPr>
      </w:pPr>
      <w:r w:rsidRPr="00961386">
        <w:rPr>
          <w:rFonts w:ascii="ＭＳ 明朝" w:eastAsia="ＭＳ 明朝" w:hAnsi="ＭＳ 明朝"/>
          <w:szCs w:val="22"/>
        </w:rPr>
        <w:t>2　幹事は、理事長に従い、会務に当たる。</w:t>
      </w:r>
    </w:p>
    <w:p w14:paraId="22EEFB56" w14:textId="77777777" w:rsidR="00961386" w:rsidRDefault="00961386" w:rsidP="003869D1">
      <w:pPr>
        <w:tabs>
          <w:tab w:val="left" w:pos="8364"/>
        </w:tabs>
        <w:autoSpaceDE w:val="0"/>
        <w:autoSpaceDN w:val="0"/>
        <w:adjustRightInd w:val="0"/>
        <w:ind w:leftChars="321" w:left="706" w:rightChars="249" w:right="548" w:firstLineChars="58" w:firstLine="128"/>
        <w:jc w:val="center"/>
        <w:rPr>
          <w:rFonts w:ascii="ＭＳ 明朝" w:eastAsia="ＭＳ 明朝" w:hAnsi="ＭＳ 明朝"/>
          <w:kern w:val="0"/>
          <w:szCs w:val="22"/>
        </w:rPr>
      </w:pPr>
    </w:p>
    <w:p w14:paraId="452CDC7F" w14:textId="77777777" w:rsidR="00425500" w:rsidRPr="00961386" w:rsidRDefault="00425500" w:rsidP="003869D1">
      <w:pPr>
        <w:tabs>
          <w:tab w:val="left" w:pos="8364"/>
        </w:tabs>
        <w:autoSpaceDE w:val="0"/>
        <w:autoSpaceDN w:val="0"/>
        <w:adjustRightInd w:val="0"/>
        <w:ind w:leftChars="321" w:left="706" w:rightChars="249" w:right="548" w:firstLineChars="58" w:firstLine="128"/>
        <w:jc w:val="center"/>
        <w:rPr>
          <w:rFonts w:ascii="ＭＳ 明朝" w:eastAsia="ＭＳ 明朝" w:hAnsi="ＭＳ 明朝"/>
          <w:kern w:val="0"/>
          <w:szCs w:val="22"/>
        </w:rPr>
      </w:pPr>
      <w:r w:rsidRPr="00961386">
        <w:rPr>
          <w:rFonts w:ascii="ＭＳ 明朝" w:eastAsia="ＭＳ 明朝" w:hAnsi="ＭＳ 明朝"/>
          <w:kern w:val="0"/>
          <w:szCs w:val="22"/>
        </w:rPr>
        <w:t>第6章</w:t>
      </w:r>
      <w:r w:rsidRPr="00961386">
        <w:rPr>
          <w:rFonts w:ascii="ＭＳ 明朝" w:eastAsia="ＭＳ 明朝" w:hAnsi="ＭＳ 明朝" w:hint="eastAsia"/>
          <w:kern w:val="0"/>
          <w:szCs w:val="22"/>
        </w:rPr>
        <w:t xml:space="preserve">　　</w:t>
      </w:r>
      <w:r w:rsidRPr="00961386">
        <w:rPr>
          <w:rFonts w:ascii="ＭＳ 明朝" w:eastAsia="ＭＳ 明朝" w:hAnsi="ＭＳ 明朝"/>
          <w:kern w:val="0"/>
          <w:szCs w:val="22"/>
        </w:rPr>
        <w:t>理事会</w:t>
      </w:r>
    </w:p>
    <w:p w14:paraId="6513CE33" w14:textId="77777777" w:rsidR="00425500" w:rsidRPr="00961386" w:rsidRDefault="00425500" w:rsidP="003869D1">
      <w:pPr>
        <w:tabs>
          <w:tab w:val="left" w:pos="8364"/>
        </w:tabs>
        <w:autoSpaceDE w:val="0"/>
        <w:autoSpaceDN w:val="0"/>
        <w:adjustRightInd w:val="0"/>
        <w:ind w:leftChars="321" w:left="706" w:rightChars="249" w:right="548" w:firstLineChars="58" w:firstLine="128"/>
        <w:rPr>
          <w:rFonts w:ascii="ＭＳ 明朝" w:eastAsia="ＭＳ 明朝" w:hAnsi="ＭＳ 明朝"/>
          <w:kern w:val="0"/>
          <w:szCs w:val="22"/>
        </w:rPr>
      </w:pPr>
      <w:r w:rsidRPr="00961386">
        <w:rPr>
          <w:rFonts w:ascii="ＭＳ 明朝" w:eastAsia="ＭＳ 明朝" w:hAnsi="ＭＳ 明朝"/>
          <w:kern w:val="0"/>
          <w:szCs w:val="22"/>
        </w:rPr>
        <w:t>（構</w:t>
      </w:r>
      <w:r w:rsidRPr="00961386">
        <w:rPr>
          <w:rFonts w:ascii="ＭＳ 明朝" w:eastAsia="ＭＳ 明朝" w:hAnsi="ＭＳ 明朝" w:hint="eastAsia"/>
          <w:kern w:val="0"/>
          <w:szCs w:val="22"/>
        </w:rPr>
        <w:t xml:space="preserve">　</w:t>
      </w:r>
      <w:r w:rsidRPr="00961386">
        <w:rPr>
          <w:rFonts w:ascii="ＭＳ 明朝" w:eastAsia="ＭＳ 明朝" w:hAnsi="ＭＳ 明朝"/>
          <w:kern w:val="0"/>
          <w:szCs w:val="22"/>
        </w:rPr>
        <w:t>成）</w:t>
      </w:r>
    </w:p>
    <w:p w14:paraId="43DA611B" w14:textId="77777777" w:rsidR="00425500" w:rsidRPr="00961386" w:rsidRDefault="00425500" w:rsidP="003869D1">
      <w:pPr>
        <w:tabs>
          <w:tab w:val="left" w:pos="8364"/>
        </w:tabs>
        <w:autoSpaceDE w:val="0"/>
        <w:autoSpaceDN w:val="0"/>
        <w:adjustRightInd w:val="0"/>
        <w:ind w:leftChars="321" w:left="706" w:rightChars="249" w:right="548" w:firstLineChars="58" w:firstLine="128"/>
        <w:rPr>
          <w:rFonts w:ascii="ＭＳ 明朝" w:eastAsia="ＭＳ 明朝" w:hAnsi="ＭＳ 明朝"/>
          <w:kern w:val="0"/>
          <w:szCs w:val="22"/>
        </w:rPr>
      </w:pPr>
      <w:r w:rsidRPr="00961386">
        <w:rPr>
          <w:rFonts w:ascii="ＭＳ 明朝" w:eastAsia="ＭＳ 明朝" w:hAnsi="ＭＳ 明朝"/>
          <w:kern w:val="0"/>
          <w:szCs w:val="22"/>
        </w:rPr>
        <w:lastRenderedPageBreak/>
        <w:t>第3</w:t>
      </w:r>
      <w:r w:rsidRPr="00961386">
        <w:rPr>
          <w:rFonts w:ascii="ＭＳ 明朝" w:eastAsia="ＭＳ 明朝" w:hAnsi="ＭＳ 明朝" w:hint="eastAsia"/>
          <w:kern w:val="0"/>
          <w:szCs w:val="22"/>
        </w:rPr>
        <w:t>5</w:t>
      </w:r>
      <w:r w:rsidRPr="00961386">
        <w:rPr>
          <w:rFonts w:ascii="ＭＳ 明朝" w:eastAsia="ＭＳ 明朝" w:hAnsi="ＭＳ 明朝"/>
          <w:kern w:val="0"/>
          <w:szCs w:val="22"/>
        </w:rPr>
        <w:t>条</w:t>
      </w:r>
      <w:r w:rsidRPr="00961386">
        <w:rPr>
          <w:rFonts w:ascii="ＭＳ 明朝" w:eastAsia="ＭＳ 明朝" w:hAnsi="ＭＳ 明朝" w:hint="eastAsia"/>
          <w:kern w:val="0"/>
          <w:szCs w:val="22"/>
        </w:rPr>
        <w:t xml:space="preserve">　</w:t>
      </w:r>
      <w:r w:rsidRPr="00961386">
        <w:rPr>
          <w:rFonts w:ascii="ＭＳ 明朝" w:eastAsia="ＭＳ 明朝" w:hAnsi="ＭＳ 明朝"/>
          <w:kern w:val="0"/>
          <w:szCs w:val="22"/>
        </w:rPr>
        <w:t>理事会は、すべての理事をもって構成する。</w:t>
      </w:r>
    </w:p>
    <w:p w14:paraId="2BCC15D6" w14:textId="77777777" w:rsidR="00425500" w:rsidRPr="00961386" w:rsidRDefault="00425500" w:rsidP="00EB1C37">
      <w:pPr>
        <w:tabs>
          <w:tab w:val="left" w:pos="8364"/>
        </w:tabs>
        <w:autoSpaceDE w:val="0"/>
        <w:autoSpaceDN w:val="0"/>
        <w:adjustRightInd w:val="0"/>
        <w:ind w:leftChars="621" w:left="1696" w:rightChars="249" w:right="548" w:hangingChars="150" w:hanging="330"/>
        <w:rPr>
          <w:rFonts w:ascii="ＭＳ 明朝" w:eastAsia="ＭＳ 明朝" w:hAnsi="ＭＳ 明朝"/>
          <w:kern w:val="0"/>
          <w:szCs w:val="22"/>
        </w:rPr>
      </w:pPr>
      <w:r w:rsidRPr="00961386">
        <w:rPr>
          <w:rFonts w:ascii="ＭＳ 明朝" w:eastAsia="ＭＳ 明朝" w:hAnsi="ＭＳ 明朝"/>
          <w:kern w:val="0"/>
          <w:szCs w:val="22"/>
        </w:rPr>
        <w:t>2</w:t>
      </w:r>
      <w:r w:rsidRPr="00961386">
        <w:rPr>
          <w:rFonts w:ascii="ＭＳ 明朝" w:eastAsia="ＭＳ 明朝" w:hAnsi="ＭＳ 明朝" w:hint="eastAsia"/>
          <w:kern w:val="0"/>
          <w:szCs w:val="22"/>
        </w:rPr>
        <w:t xml:space="preserve">　</w:t>
      </w:r>
      <w:r w:rsidRPr="00961386">
        <w:rPr>
          <w:rFonts w:ascii="ＭＳ 明朝" w:eastAsia="ＭＳ 明朝" w:hAnsi="ＭＳ 明朝"/>
          <w:kern w:val="0"/>
          <w:szCs w:val="22"/>
        </w:rPr>
        <w:t>監事は、理事会に出席し、必要があると認めるときは、意見を述べなければならない。</w:t>
      </w:r>
    </w:p>
    <w:p w14:paraId="4F6E8217" w14:textId="77777777" w:rsidR="00425500" w:rsidRPr="00961386" w:rsidRDefault="00425500" w:rsidP="003869D1">
      <w:pPr>
        <w:tabs>
          <w:tab w:val="left" w:pos="8364"/>
        </w:tabs>
        <w:autoSpaceDE w:val="0"/>
        <w:autoSpaceDN w:val="0"/>
        <w:adjustRightInd w:val="0"/>
        <w:ind w:leftChars="321" w:left="706" w:rightChars="249" w:right="548" w:firstLineChars="58" w:firstLine="128"/>
        <w:rPr>
          <w:rFonts w:ascii="ＭＳ 明朝" w:eastAsia="ＭＳ 明朝" w:hAnsi="ＭＳ 明朝"/>
          <w:kern w:val="0"/>
          <w:szCs w:val="22"/>
        </w:rPr>
      </w:pPr>
      <w:r w:rsidRPr="00961386">
        <w:rPr>
          <w:rFonts w:ascii="ＭＳ 明朝" w:eastAsia="ＭＳ 明朝" w:hAnsi="ＭＳ 明朝"/>
          <w:kern w:val="0"/>
          <w:szCs w:val="22"/>
        </w:rPr>
        <w:t>（権</w:t>
      </w:r>
      <w:r w:rsidRPr="00961386">
        <w:rPr>
          <w:rFonts w:ascii="ＭＳ 明朝" w:eastAsia="ＭＳ 明朝" w:hAnsi="ＭＳ 明朝" w:hint="eastAsia"/>
          <w:kern w:val="0"/>
          <w:szCs w:val="22"/>
        </w:rPr>
        <w:t xml:space="preserve">　</w:t>
      </w:r>
      <w:r w:rsidRPr="00961386">
        <w:rPr>
          <w:rFonts w:ascii="ＭＳ 明朝" w:eastAsia="ＭＳ 明朝" w:hAnsi="ＭＳ 明朝"/>
          <w:kern w:val="0"/>
          <w:szCs w:val="22"/>
        </w:rPr>
        <w:t>限）</w:t>
      </w:r>
    </w:p>
    <w:p w14:paraId="5D8193E8" w14:textId="77777777" w:rsidR="00425500" w:rsidRPr="00961386" w:rsidRDefault="00425500" w:rsidP="003869D1">
      <w:pPr>
        <w:tabs>
          <w:tab w:val="left" w:pos="8364"/>
        </w:tabs>
        <w:autoSpaceDE w:val="0"/>
        <w:autoSpaceDN w:val="0"/>
        <w:adjustRightInd w:val="0"/>
        <w:ind w:leftChars="321" w:left="706" w:rightChars="249" w:right="548" w:firstLineChars="58" w:firstLine="128"/>
        <w:rPr>
          <w:rFonts w:ascii="ＭＳ 明朝" w:eastAsia="ＭＳ 明朝" w:hAnsi="ＭＳ 明朝"/>
          <w:kern w:val="0"/>
          <w:szCs w:val="22"/>
        </w:rPr>
      </w:pPr>
      <w:r w:rsidRPr="00961386">
        <w:rPr>
          <w:rFonts w:ascii="ＭＳ 明朝" w:eastAsia="ＭＳ 明朝" w:hAnsi="ＭＳ 明朝"/>
          <w:kern w:val="0"/>
          <w:szCs w:val="22"/>
        </w:rPr>
        <w:t>第3</w:t>
      </w:r>
      <w:r w:rsidRPr="00961386">
        <w:rPr>
          <w:rFonts w:ascii="ＭＳ 明朝" w:eastAsia="ＭＳ 明朝" w:hAnsi="ＭＳ 明朝" w:hint="eastAsia"/>
          <w:kern w:val="0"/>
          <w:szCs w:val="22"/>
        </w:rPr>
        <w:t xml:space="preserve">6条　</w:t>
      </w:r>
      <w:r w:rsidRPr="00961386">
        <w:rPr>
          <w:rFonts w:ascii="ＭＳ 明朝" w:eastAsia="ＭＳ 明朝" w:hAnsi="ＭＳ 明朝"/>
          <w:kern w:val="0"/>
          <w:szCs w:val="22"/>
        </w:rPr>
        <w:t>理事会は、次の職務を行う。</w:t>
      </w:r>
    </w:p>
    <w:p w14:paraId="4F14062B" w14:textId="77777777" w:rsidR="00425500" w:rsidRPr="00961386" w:rsidRDefault="00425500" w:rsidP="00EB1C37">
      <w:pPr>
        <w:tabs>
          <w:tab w:val="left" w:pos="8364"/>
        </w:tabs>
        <w:autoSpaceDE w:val="0"/>
        <w:autoSpaceDN w:val="0"/>
        <w:adjustRightInd w:val="0"/>
        <w:ind w:leftChars="450" w:left="990" w:rightChars="249" w:right="548" w:firstLineChars="68" w:firstLine="150"/>
        <w:rPr>
          <w:rFonts w:ascii="ＭＳ 明朝" w:eastAsia="ＭＳ 明朝" w:hAnsi="ＭＳ 明朝"/>
          <w:kern w:val="0"/>
          <w:szCs w:val="22"/>
        </w:rPr>
      </w:pPr>
      <w:r w:rsidRPr="00961386">
        <w:rPr>
          <w:rFonts w:ascii="ＭＳ 明朝" w:eastAsia="ＭＳ 明朝" w:hAnsi="ＭＳ 明朝"/>
          <w:kern w:val="0"/>
          <w:szCs w:val="22"/>
        </w:rPr>
        <w:t>（1）当法人の業務執行の決定</w:t>
      </w:r>
    </w:p>
    <w:p w14:paraId="4E3D861F" w14:textId="77777777" w:rsidR="00425500" w:rsidRPr="00961386" w:rsidRDefault="00425500" w:rsidP="00EB1C37">
      <w:pPr>
        <w:tabs>
          <w:tab w:val="left" w:pos="8364"/>
        </w:tabs>
        <w:autoSpaceDE w:val="0"/>
        <w:autoSpaceDN w:val="0"/>
        <w:adjustRightInd w:val="0"/>
        <w:ind w:leftChars="450" w:left="990" w:rightChars="249" w:right="548" w:firstLineChars="68" w:firstLine="150"/>
        <w:rPr>
          <w:rFonts w:ascii="ＭＳ 明朝" w:eastAsia="ＭＳ 明朝" w:hAnsi="ＭＳ 明朝"/>
          <w:kern w:val="0"/>
          <w:szCs w:val="22"/>
        </w:rPr>
      </w:pPr>
      <w:r w:rsidRPr="00961386">
        <w:rPr>
          <w:rFonts w:ascii="ＭＳ 明朝" w:eastAsia="ＭＳ 明朝" w:hAnsi="ＭＳ 明朝"/>
          <w:kern w:val="0"/>
          <w:szCs w:val="22"/>
        </w:rPr>
        <w:t>（2）理事の職務の執行の監督</w:t>
      </w:r>
    </w:p>
    <w:p w14:paraId="294F3FAF" w14:textId="77777777" w:rsidR="00425500" w:rsidRPr="00961386" w:rsidRDefault="00425500" w:rsidP="00EB1C37">
      <w:pPr>
        <w:tabs>
          <w:tab w:val="left" w:pos="8364"/>
        </w:tabs>
        <w:autoSpaceDE w:val="0"/>
        <w:autoSpaceDN w:val="0"/>
        <w:adjustRightInd w:val="0"/>
        <w:ind w:leftChars="450" w:left="990" w:rightChars="249" w:right="548" w:firstLineChars="68" w:firstLine="150"/>
        <w:rPr>
          <w:rFonts w:ascii="ＭＳ 明朝" w:eastAsia="ＭＳ 明朝" w:hAnsi="ＭＳ 明朝"/>
          <w:kern w:val="0"/>
          <w:szCs w:val="22"/>
        </w:rPr>
      </w:pPr>
      <w:r w:rsidRPr="00961386">
        <w:rPr>
          <w:rFonts w:ascii="ＭＳ 明朝" w:eastAsia="ＭＳ 明朝" w:hAnsi="ＭＳ 明朝"/>
          <w:kern w:val="0"/>
          <w:szCs w:val="22"/>
        </w:rPr>
        <w:t>（3）代表理事</w:t>
      </w:r>
      <w:r w:rsidRPr="00961386">
        <w:rPr>
          <w:rFonts w:ascii="ＭＳ 明朝" w:eastAsia="ＭＳ 明朝" w:hAnsi="ＭＳ 明朝" w:hint="eastAsia"/>
          <w:kern w:val="0"/>
          <w:szCs w:val="22"/>
        </w:rPr>
        <w:t>（理事長）</w:t>
      </w:r>
      <w:r w:rsidRPr="00961386">
        <w:rPr>
          <w:rFonts w:ascii="ＭＳ 明朝" w:eastAsia="ＭＳ 明朝" w:hAnsi="ＭＳ 明朝"/>
          <w:kern w:val="0"/>
          <w:szCs w:val="22"/>
        </w:rPr>
        <w:t>の選定及び解職</w:t>
      </w:r>
    </w:p>
    <w:p w14:paraId="604AF00B" w14:textId="77777777" w:rsidR="00425500" w:rsidRPr="00961386" w:rsidRDefault="00425500" w:rsidP="003869D1">
      <w:pPr>
        <w:tabs>
          <w:tab w:val="left" w:pos="8364"/>
        </w:tabs>
        <w:autoSpaceDE w:val="0"/>
        <w:autoSpaceDN w:val="0"/>
        <w:adjustRightInd w:val="0"/>
        <w:ind w:leftChars="321" w:left="706" w:rightChars="249" w:right="548" w:firstLineChars="58" w:firstLine="128"/>
        <w:rPr>
          <w:rFonts w:ascii="ＭＳ 明朝" w:eastAsia="ＭＳ 明朝" w:hAnsi="ＭＳ 明朝"/>
          <w:kern w:val="0"/>
          <w:szCs w:val="22"/>
        </w:rPr>
      </w:pPr>
      <w:r w:rsidRPr="00961386">
        <w:rPr>
          <w:rFonts w:ascii="ＭＳ 明朝" w:eastAsia="ＭＳ 明朝" w:hAnsi="ＭＳ 明朝"/>
          <w:kern w:val="0"/>
          <w:szCs w:val="22"/>
        </w:rPr>
        <w:t>（招</w:t>
      </w:r>
      <w:r w:rsidRPr="00961386">
        <w:rPr>
          <w:rFonts w:ascii="ＭＳ 明朝" w:eastAsia="ＭＳ 明朝" w:hAnsi="ＭＳ 明朝" w:hint="eastAsia"/>
          <w:kern w:val="0"/>
          <w:szCs w:val="22"/>
        </w:rPr>
        <w:t xml:space="preserve">　</w:t>
      </w:r>
      <w:r w:rsidRPr="00961386">
        <w:rPr>
          <w:rFonts w:ascii="ＭＳ 明朝" w:eastAsia="ＭＳ 明朝" w:hAnsi="ＭＳ 明朝"/>
          <w:kern w:val="0"/>
          <w:szCs w:val="22"/>
        </w:rPr>
        <w:t>集）</w:t>
      </w:r>
    </w:p>
    <w:p w14:paraId="35E7BD2C" w14:textId="77777777" w:rsidR="00425500" w:rsidRPr="00961386" w:rsidRDefault="00425500" w:rsidP="003869D1">
      <w:pPr>
        <w:tabs>
          <w:tab w:val="left" w:pos="8364"/>
        </w:tabs>
        <w:autoSpaceDE w:val="0"/>
        <w:autoSpaceDN w:val="0"/>
        <w:adjustRightInd w:val="0"/>
        <w:ind w:leftChars="321" w:left="706" w:rightChars="249" w:right="548" w:firstLineChars="58" w:firstLine="128"/>
        <w:rPr>
          <w:rFonts w:ascii="ＭＳ 明朝" w:eastAsia="ＭＳ 明朝" w:hAnsi="ＭＳ 明朝"/>
          <w:kern w:val="0"/>
          <w:szCs w:val="22"/>
        </w:rPr>
      </w:pPr>
      <w:r w:rsidRPr="00961386">
        <w:rPr>
          <w:rFonts w:ascii="ＭＳ 明朝" w:eastAsia="ＭＳ 明朝" w:hAnsi="ＭＳ 明朝"/>
          <w:kern w:val="0"/>
          <w:szCs w:val="22"/>
        </w:rPr>
        <w:t>第3</w:t>
      </w:r>
      <w:r w:rsidRPr="00961386">
        <w:rPr>
          <w:rFonts w:ascii="ＭＳ 明朝" w:eastAsia="ＭＳ 明朝" w:hAnsi="ＭＳ 明朝" w:hint="eastAsia"/>
          <w:kern w:val="0"/>
          <w:szCs w:val="22"/>
        </w:rPr>
        <w:t>7</w:t>
      </w:r>
      <w:r w:rsidRPr="00961386">
        <w:rPr>
          <w:rFonts w:ascii="ＭＳ 明朝" w:eastAsia="ＭＳ 明朝" w:hAnsi="ＭＳ 明朝"/>
          <w:kern w:val="0"/>
          <w:szCs w:val="22"/>
        </w:rPr>
        <w:t>条</w:t>
      </w:r>
      <w:r w:rsidRPr="00961386">
        <w:rPr>
          <w:rFonts w:ascii="ＭＳ 明朝" w:eastAsia="ＭＳ 明朝" w:hAnsi="ＭＳ 明朝" w:hint="eastAsia"/>
          <w:kern w:val="0"/>
          <w:szCs w:val="22"/>
        </w:rPr>
        <w:t xml:space="preserve">　</w:t>
      </w:r>
      <w:r w:rsidRPr="00961386">
        <w:rPr>
          <w:rFonts w:ascii="ＭＳ 明朝" w:eastAsia="ＭＳ 明朝" w:hAnsi="ＭＳ 明朝"/>
          <w:kern w:val="0"/>
          <w:szCs w:val="22"/>
        </w:rPr>
        <w:t>理事会は、理事長が招集するものとする。</w:t>
      </w:r>
    </w:p>
    <w:p w14:paraId="16511F66" w14:textId="77777777" w:rsidR="00425500" w:rsidRPr="00961386" w:rsidRDefault="00425500" w:rsidP="003869D1">
      <w:pPr>
        <w:tabs>
          <w:tab w:val="left" w:pos="8364"/>
        </w:tabs>
        <w:autoSpaceDE w:val="0"/>
        <w:autoSpaceDN w:val="0"/>
        <w:adjustRightInd w:val="0"/>
        <w:ind w:leftChars="321" w:left="706" w:rightChars="249" w:right="548" w:firstLineChars="58" w:firstLine="128"/>
        <w:rPr>
          <w:rFonts w:ascii="ＭＳ 明朝" w:eastAsia="ＭＳ 明朝" w:hAnsi="ＭＳ 明朝"/>
          <w:kern w:val="0"/>
          <w:szCs w:val="22"/>
        </w:rPr>
      </w:pPr>
      <w:r w:rsidRPr="00961386">
        <w:rPr>
          <w:rFonts w:ascii="ＭＳ 明朝" w:eastAsia="ＭＳ 明朝" w:hAnsi="ＭＳ 明朝"/>
          <w:kern w:val="0"/>
          <w:szCs w:val="22"/>
        </w:rPr>
        <w:t>（議</w:t>
      </w:r>
      <w:r w:rsidRPr="00961386">
        <w:rPr>
          <w:rFonts w:ascii="ＭＳ 明朝" w:eastAsia="ＭＳ 明朝" w:hAnsi="ＭＳ 明朝" w:hint="eastAsia"/>
          <w:kern w:val="0"/>
          <w:szCs w:val="22"/>
        </w:rPr>
        <w:t xml:space="preserve">　</w:t>
      </w:r>
      <w:r w:rsidRPr="00961386">
        <w:rPr>
          <w:rFonts w:ascii="ＭＳ 明朝" w:eastAsia="ＭＳ 明朝" w:hAnsi="ＭＳ 明朝"/>
          <w:kern w:val="0"/>
          <w:szCs w:val="22"/>
        </w:rPr>
        <w:t>長）</w:t>
      </w:r>
    </w:p>
    <w:p w14:paraId="412E3A70" w14:textId="77777777" w:rsidR="00425500" w:rsidRPr="00961386" w:rsidRDefault="00425500" w:rsidP="003869D1">
      <w:pPr>
        <w:tabs>
          <w:tab w:val="left" w:pos="8364"/>
        </w:tabs>
        <w:autoSpaceDE w:val="0"/>
        <w:autoSpaceDN w:val="0"/>
        <w:adjustRightInd w:val="0"/>
        <w:ind w:leftChars="321" w:left="1586" w:rightChars="249" w:right="548" w:hangingChars="400" w:hanging="880"/>
        <w:rPr>
          <w:rFonts w:ascii="ＭＳ 明朝" w:eastAsia="ＭＳ 明朝" w:hAnsi="ＭＳ 明朝"/>
          <w:kern w:val="0"/>
          <w:szCs w:val="22"/>
        </w:rPr>
      </w:pPr>
      <w:r w:rsidRPr="00961386">
        <w:rPr>
          <w:rFonts w:ascii="ＭＳ 明朝" w:eastAsia="ＭＳ 明朝" w:hAnsi="ＭＳ 明朝"/>
          <w:kern w:val="0"/>
          <w:szCs w:val="22"/>
        </w:rPr>
        <w:t>第3</w:t>
      </w:r>
      <w:r w:rsidRPr="00961386">
        <w:rPr>
          <w:rFonts w:ascii="ＭＳ 明朝" w:eastAsia="ＭＳ 明朝" w:hAnsi="ＭＳ 明朝" w:hint="eastAsia"/>
          <w:kern w:val="0"/>
          <w:szCs w:val="22"/>
        </w:rPr>
        <w:t>8</w:t>
      </w:r>
      <w:r w:rsidRPr="00961386">
        <w:rPr>
          <w:rFonts w:ascii="ＭＳ 明朝" w:eastAsia="ＭＳ 明朝" w:hAnsi="ＭＳ 明朝"/>
          <w:kern w:val="0"/>
          <w:szCs w:val="22"/>
        </w:rPr>
        <w:t>条</w:t>
      </w:r>
      <w:r w:rsidRPr="00961386">
        <w:rPr>
          <w:rFonts w:ascii="ＭＳ 明朝" w:eastAsia="ＭＳ 明朝" w:hAnsi="ＭＳ 明朝" w:hint="eastAsia"/>
          <w:kern w:val="0"/>
          <w:szCs w:val="22"/>
        </w:rPr>
        <w:t xml:space="preserve">　</w:t>
      </w:r>
      <w:r w:rsidRPr="00961386">
        <w:rPr>
          <w:rFonts w:ascii="ＭＳ 明朝" w:eastAsia="ＭＳ 明朝" w:hAnsi="ＭＳ 明朝"/>
          <w:kern w:val="0"/>
          <w:szCs w:val="22"/>
        </w:rPr>
        <w:t>理事会の議長は、理事長がこれに当たる。ただし、理事長に事故若しくは支障があるときは、副理事長がこれに代わるものとする。</w:t>
      </w:r>
    </w:p>
    <w:p w14:paraId="25849EE0" w14:textId="77777777" w:rsidR="00425500" w:rsidRPr="00961386" w:rsidRDefault="00425500" w:rsidP="003869D1">
      <w:pPr>
        <w:tabs>
          <w:tab w:val="left" w:pos="8364"/>
        </w:tabs>
        <w:autoSpaceDE w:val="0"/>
        <w:autoSpaceDN w:val="0"/>
        <w:adjustRightInd w:val="0"/>
        <w:ind w:leftChars="321" w:left="706" w:rightChars="249" w:right="548" w:firstLineChars="58" w:firstLine="128"/>
        <w:rPr>
          <w:rFonts w:ascii="ＭＳ 明朝" w:eastAsia="ＭＳ 明朝" w:hAnsi="ＭＳ 明朝"/>
          <w:kern w:val="0"/>
          <w:szCs w:val="22"/>
        </w:rPr>
      </w:pPr>
      <w:r w:rsidRPr="00961386">
        <w:rPr>
          <w:rFonts w:ascii="ＭＳ 明朝" w:eastAsia="ＭＳ 明朝" w:hAnsi="ＭＳ 明朝"/>
          <w:kern w:val="0"/>
          <w:szCs w:val="22"/>
        </w:rPr>
        <w:t>（</w:t>
      </w:r>
      <w:r w:rsidRPr="00961386">
        <w:rPr>
          <w:rFonts w:ascii="ＭＳ 明朝" w:eastAsia="ＭＳ 明朝" w:hAnsi="ＭＳ 明朝" w:hint="eastAsia"/>
          <w:kern w:val="0"/>
          <w:szCs w:val="22"/>
        </w:rPr>
        <w:t>決議</w:t>
      </w:r>
      <w:r w:rsidRPr="00961386">
        <w:rPr>
          <w:rFonts w:ascii="ＭＳ 明朝" w:eastAsia="ＭＳ 明朝" w:hAnsi="ＭＳ 明朝"/>
          <w:kern w:val="0"/>
          <w:szCs w:val="22"/>
        </w:rPr>
        <w:t>の方法）</w:t>
      </w:r>
    </w:p>
    <w:p w14:paraId="6BCFB616" w14:textId="77777777" w:rsidR="00425500" w:rsidRPr="00961386" w:rsidRDefault="00425500" w:rsidP="003869D1">
      <w:pPr>
        <w:tabs>
          <w:tab w:val="left" w:pos="8364"/>
        </w:tabs>
        <w:autoSpaceDE w:val="0"/>
        <w:autoSpaceDN w:val="0"/>
        <w:adjustRightInd w:val="0"/>
        <w:ind w:leftChars="321" w:left="1586" w:rightChars="249" w:right="548" w:hangingChars="400" w:hanging="880"/>
        <w:rPr>
          <w:rFonts w:ascii="ＭＳ 明朝" w:eastAsia="ＭＳ 明朝" w:hAnsi="ＭＳ 明朝"/>
          <w:kern w:val="0"/>
          <w:szCs w:val="22"/>
        </w:rPr>
      </w:pPr>
      <w:r w:rsidRPr="00961386">
        <w:rPr>
          <w:rFonts w:ascii="ＭＳ 明朝" w:eastAsia="ＭＳ 明朝" w:hAnsi="ＭＳ 明朝"/>
          <w:kern w:val="0"/>
          <w:szCs w:val="22"/>
        </w:rPr>
        <w:t>第</w:t>
      </w:r>
      <w:r w:rsidRPr="00961386">
        <w:rPr>
          <w:rFonts w:ascii="ＭＳ 明朝" w:eastAsia="ＭＳ 明朝" w:hAnsi="ＭＳ 明朝" w:hint="eastAsia"/>
          <w:kern w:val="0"/>
          <w:szCs w:val="22"/>
        </w:rPr>
        <w:t>39</w:t>
      </w:r>
      <w:r w:rsidRPr="00961386">
        <w:rPr>
          <w:rFonts w:ascii="ＭＳ 明朝" w:eastAsia="ＭＳ 明朝" w:hAnsi="ＭＳ 明朝"/>
          <w:kern w:val="0"/>
          <w:szCs w:val="22"/>
        </w:rPr>
        <w:t>条</w:t>
      </w:r>
      <w:r w:rsidRPr="00961386">
        <w:rPr>
          <w:rFonts w:ascii="ＭＳ 明朝" w:eastAsia="ＭＳ 明朝" w:hAnsi="ＭＳ 明朝" w:hint="eastAsia"/>
          <w:kern w:val="0"/>
          <w:szCs w:val="22"/>
        </w:rPr>
        <w:t xml:space="preserve">　</w:t>
      </w:r>
      <w:r w:rsidRPr="00961386">
        <w:rPr>
          <w:rFonts w:ascii="ＭＳ 明朝" w:eastAsia="ＭＳ 明朝" w:hAnsi="ＭＳ 明朝"/>
          <w:kern w:val="0"/>
          <w:szCs w:val="22"/>
        </w:rPr>
        <w:t>理事会の</w:t>
      </w:r>
      <w:r w:rsidRPr="00961386">
        <w:rPr>
          <w:rFonts w:ascii="ＭＳ 明朝" w:eastAsia="ＭＳ 明朝" w:hAnsi="ＭＳ 明朝" w:hint="eastAsia"/>
          <w:kern w:val="0"/>
          <w:szCs w:val="22"/>
        </w:rPr>
        <w:t>決議</w:t>
      </w:r>
      <w:r w:rsidRPr="00961386">
        <w:rPr>
          <w:rFonts w:ascii="ＭＳ 明朝" w:eastAsia="ＭＳ 明朝" w:hAnsi="ＭＳ 明朝"/>
          <w:kern w:val="0"/>
          <w:szCs w:val="22"/>
        </w:rPr>
        <w:t>は、</w:t>
      </w:r>
      <w:r w:rsidRPr="00961386">
        <w:rPr>
          <w:rFonts w:ascii="ＭＳ 明朝" w:eastAsia="ＭＳ 明朝" w:hAnsi="ＭＳ 明朝" w:hint="eastAsia"/>
          <w:kern w:val="0"/>
          <w:szCs w:val="22"/>
        </w:rPr>
        <w:t>決議</w:t>
      </w:r>
      <w:r w:rsidRPr="00961386">
        <w:rPr>
          <w:rFonts w:ascii="ＭＳ 明朝" w:eastAsia="ＭＳ 明朝" w:hAnsi="ＭＳ 明朝"/>
          <w:kern w:val="0"/>
          <w:szCs w:val="22"/>
        </w:rPr>
        <w:t>について特別の利害関係を有する理事を除く理事の過半数が出席し、その過半数をもって行う。</w:t>
      </w:r>
    </w:p>
    <w:p w14:paraId="1A896B79" w14:textId="77777777" w:rsidR="00425500" w:rsidRPr="00961386" w:rsidRDefault="00425500" w:rsidP="00EB1C37">
      <w:pPr>
        <w:tabs>
          <w:tab w:val="left" w:pos="8364"/>
        </w:tabs>
        <w:autoSpaceDE w:val="0"/>
        <w:autoSpaceDN w:val="0"/>
        <w:adjustRightInd w:val="0"/>
        <w:ind w:leftChars="573" w:left="1591" w:rightChars="249" w:right="548" w:hangingChars="150" w:hanging="330"/>
        <w:rPr>
          <w:rFonts w:ascii="ＭＳ 明朝" w:eastAsia="ＭＳ 明朝" w:hAnsi="ＭＳ 明朝"/>
          <w:kern w:val="0"/>
          <w:szCs w:val="22"/>
        </w:rPr>
      </w:pPr>
      <w:r w:rsidRPr="00961386">
        <w:rPr>
          <w:rFonts w:ascii="ＭＳ 明朝" w:eastAsia="ＭＳ 明朝" w:hAnsi="ＭＳ 明朝"/>
          <w:kern w:val="0"/>
          <w:szCs w:val="22"/>
        </w:rPr>
        <w:lastRenderedPageBreak/>
        <w:t>2</w:t>
      </w:r>
      <w:r w:rsidRPr="00961386">
        <w:rPr>
          <w:rFonts w:ascii="ＭＳ 明朝" w:eastAsia="ＭＳ 明朝" w:hAnsi="ＭＳ 明朝" w:hint="eastAsia"/>
          <w:kern w:val="0"/>
          <w:szCs w:val="22"/>
        </w:rPr>
        <w:t xml:space="preserve">　</w:t>
      </w:r>
      <w:r w:rsidRPr="00961386">
        <w:rPr>
          <w:rFonts w:ascii="ＭＳ 明朝" w:eastAsia="ＭＳ 明朝" w:hAnsi="ＭＳ 明朝"/>
          <w:kern w:val="0"/>
          <w:szCs w:val="22"/>
        </w:rPr>
        <w:t>前項の規定にかかわらず、理事が理事会の</w:t>
      </w:r>
      <w:r w:rsidRPr="00961386">
        <w:rPr>
          <w:rFonts w:ascii="ＭＳ 明朝" w:eastAsia="ＭＳ 明朝" w:hAnsi="ＭＳ 明朝" w:hint="eastAsia"/>
          <w:kern w:val="0"/>
          <w:szCs w:val="22"/>
        </w:rPr>
        <w:t>決議</w:t>
      </w:r>
      <w:r w:rsidRPr="00961386">
        <w:rPr>
          <w:rFonts w:ascii="ＭＳ 明朝" w:eastAsia="ＭＳ 明朝" w:hAnsi="ＭＳ 明朝"/>
          <w:kern w:val="0"/>
          <w:szCs w:val="22"/>
        </w:rPr>
        <w:t>の目的である事項について提案した場合において、</w:t>
      </w:r>
      <w:r w:rsidRPr="00961386">
        <w:rPr>
          <w:rFonts w:ascii="ＭＳ 明朝" w:eastAsia="ＭＳ 明朝" w:hAnsi="ＭＳ 明朝" w:hint="eastAsia"/>
          <w:kern w:val="0"/>
          <w:szCs w:val="22"/>
        </w:rPr>
        <w:t>その提案について、決議</w:t>
      </w:r>
      <w:r w:rsidRPr="00961386">
        <w:rPr>
          <w:rFonts w:ascii="ＭＳ 明朝" w:eastAsia="ＭＳ 明朝" w:hAnsi="ＭＳ 明朝"/>
          <w:kern w:val="0"/>
          <w:szCs w:val="22"/>
        </w:rPr>
        <w:t>に加わることができる理事の全員が書面により同意の意思表示をしたときは、その</w:t>
      </w:r>
      <w:r w:rsidRPr="00961386">
        <w:rPr>
          <w:rFonts w:ascii="ＭＳ 明朝" w:eastAsia="ＭＳ 明朝" w:hAnsi="ＭＳ 明朝" w:hint="eastAsia"/>
          <w:kern w:val="0"/>
          <w:szCs w:val="22"/>
        </w:rPr>
        <w:t>提案</w:t>
      </w:r>
      <w:r w:rsidRPr="00961386">
        <w:rPr>
          <w:rFonts w:ascii="ＭＳ 明朝" w:eastAsia="ＭＳ 明朝" w:hAnsi="ＭＳ 明朝"/>
          <w:kern w:val="0"/>
          <w:szCs w:val="22"/>
        </w:rPr>
        <w:t>を可決する</w:t>
      </w:r>
      <w:r w:rsidRPr="00961386">
        <w:rPr>
          <w:rFonts w:ascii="ＭＳ 明朝" w:eastAsia="ＭＳ 明朝" w:hAnsi="ＭＳ 明朝" w:hint="eastAsia"/>
          <w:kern w:val="0"/>
          <w:szCs w:val="22"/>
        </w:rPr>
        <w:t>旨の</w:t>
      </w:r>
      <w:r w:rsidRPr="00961386">
        <w:rPr>
          <w:rFonts w:ascii="ＭＳ 明朝" w:eastAsia="ＭＳ 明朝" w:hAnsi="ＭＳ 明朝"/>
          <w:kern w:val="0"/>
          <w:szCs w:val="22"/>
        </w:rPr>
        <w:t>理事会の</w:t>
      </w:r>
      <w:r w:rsidRPr="00961386">
        <w:rPr>
          <w:rFonts w:ascii="ＭＳ 明朝" w:eastAsia="ＭＳ 明朝" w:hAnsi="ＭＳ 明朝" w:hint="eastAsia"/>
          <w:kern w:val="0"/>
          <w:szCs w:val="22"/>
        </w:rPr>
        <w:t>決議</w:t>
      </w:r>
      <w:r w:rsidRPr="00961386">
        <w:rPr>
          <w:rFonts w:ascii="ＭＳ 明朝" w:eastAsia="ＭＳ 明朝" w:hAnsi="ＭＳ 明朝"/>
          <w:kern w:val="0"/>
          <w:szCs w:val="22"/>
        </w:rPr>
        <w:t>があったものとみなす。</w:t>
      </w:r>
      <w:r w:rsidRPr="00961386">
        <w:rPr>
          <w:rFonts w:ascii="ＭＳ 明朝" w:eastAsia="ＭＳ 明朝" w:hAnsi="ＭＳ 明朝" w:hint="eastAsia"/>
          <w:kern w:val="0"/>
          <w:szCs w:val="22"/>
        </w:rPr>
        <w:t>ただし、監事が異議を述べたときはこの限りでない。</w:t>
      </w:r>
    </w:p>
    <w:p w14:paraId="24ECAFA4" w14:textId="77777777" w:rsidR="00425500" w:rsidRPr="00961386" w:rsidRDefault="00425500" w:rsidP="003869D1">
      <w:pPr>
        <w:tabs>
          <w:tab w:val="left" w:pos="8364"/>
        </w:tabs>
        <w:autoSpaceDE w:val="0"/>
        <w:autoSpaceDN w:val="0"/>
        <w:adjustRightInd w:val="0"/>
        <w:ind w:leftChars="321" w:left="706" w:rightChars="249" w:right="548" w:firstLineChars="58" w:firstLine="128"/>
        <w:rPr>
          <w:rFonts w:ascii="ＭＳ 明朝" w:eastAsia="ＭＳ 明朝" w:hAnsi="ＭＳ 明朝"/>
          <w:kern w:val="0"/>
          <w:szCs w:val="22"/>
        </w:rPr>
      </w:pPr>
      <w:r w:rsidRPr="00961386">
        <w:rPr>
          <w:rFonts w:ascii="ＭＳ 明朝" w:eastAsia="ＭＳ 明朝" w:hAnsi="ＭＳ 明朝"/>
          <w:kern w:val="0"/>
          <w:szCs w:val="22"/>
        </w:rPr>
        <w:t>（議事録）</w:t>
      </w:r>
    </w:p>
    <w:p w14:paraId="271AE046" w14:textId="77777777" w:rsidR="00425500" w:rsidRPr="00961386" w:rsidRDefault="00425500" w:rsidP="003869D1">
      <w:pPr>
        <w:tabs>
          <w:tab w:val="left" w:pos="8364"/>
        </w:tabs>
        <w:autoSpaceDE w:val="0"/>
        <w:autoSpaceDN w:val="0"/>
        <w:adjustRightInd w:val="0"/>
        <w:ind w:leftChars="321" w:left="706" w:rightChars="249" w:right="548" w:firstLineChars="58" w:firstLine="128"/>
        <w:rPr>
          <w:rFonts w:ascii="ＭＳ 明朝" w:eastAsia="ＭＳ 明朝" w:hAnsi="ＭＳ 明朝"/>
          <w:kern w:val="0"/>
          <w:szCs w:val="22"/>
        </w:rPr>
      </w:pPr>
      <w:r w:rsidRPr="00961386">
        <w:rPr>
          <w:rFonts w:ascii="ＭＳ 明朝" w:eastAsia="ＭＳ 明朝" w:hAnsi="ＭＳ 明朝"/>
          <w:kern w:val="0"/>
          <w:szCs w:val="22"/>
        </w:rPr>
        <w:t>第</w:t>
      </w:r>
      <w:r w:rsidRPr="00961386">
        <w:rPr>
          <w:rFonts w:ascii="ＭＳ 明朝" w:eastAsia="ＭＳ 明朝" w:hAnsi="ＭＳ 明朝" w:hint="eastAsia"/>
          <w:kern w:val="0"/>
          <w:szCs w:val="22"/>
        </w:rPr>
        <w:t>40</w:t>
      </w:r>
      <w:r w:rsidRPr="00961386">
        <w:rPr>
          <w:rFonts w:ascii="ＭＳ 明朝" w:eastAsia="ＭＳ 明朝" w:hAnsi="ＭＳ 明朝"/>
          <w:kern w:val="0"/>
          <w:szCs w:val="22"/>
        </w:rPr>
        <w:t>条</w:t>
      </w:r>
      <w:r w:rsidRPr="00961386">
        <w:rPr>
          <w:rFonts w:ascii="ＭＳ 明朝" w:eastAsia="ＭＳ 明朝" w:hAnsi="ＭＳ 明朝" w:hint="eastAsia"/>
          <w:kern w:val="0"/>
          <w:szCs w:val="22"/>
        </w:rPr>
        <w:t xml:space="preserve">　</w:t>
      </w:r>
      <w:r w:rsidRPr="00961386">
        <w:rPr>
          <w:rFonts w:ascii="ＭＳ 明朝" w:eastAsia="ＭＳ 明朝" w:hAnsi="ＭＳ 明朝"/>
          <w:kern w:val="0"/>
          <w:szCs w:val="22"/>
        </w:rPr>
        <w:t>理事会の議事については、法令で定めるところにより、議事録を作成する。</w:t>
      </w:r>
    </w:p>
    <w:p w14:paraId="4D1AB206" w14:textId="77777777" w:rsidR="00425500" w:rsidRPr="00961386" w:rsidRDefault="00425500" w:rsidP="00EB1C37">
      <w:pPr>
        <w:tabs>
          <w:tab w:val="left" w:pos="8364"/>
        </w:tabs>
        <w:ind w:leftChars="321" w:left="706" w:rightChars="249" w:right="548" w:firstLineChars="308" w:firstLine="678"/>
        <w:rPr>
          <w:rFonts w:ascii="ＭＳ 明朝" w:eastAsia="ＭＳ 明朝" w:hAnsi="ＭＳ 明朝"/>
          <w:kern w:val="0"/>
          <w:szCs w:val="22"/>
        </w:rPr>
      </w:pPr>
      <w:r w:rsidRPr="00961386">
        <w:rPr>
          <w:rFonts w:ascii="ＭＳ 明朝" w:eastAsia="ＭＳ 明朝" w:hAnsi="ＭＳ 明朝"/>
          <w:kern w:val="0"/>
          <w:szCs w:val="22"/>
        </w:rPr>
        <w:t>2</w:t>
      </w:r>
      <w:r w:rsidRPr="00961386">
        <w:rPr>
          <w:rFonts w:ascii="ＭＳ 明朝" w:eastAsia="ＭＳ 明朝" w:hAnsi="ＭＳ 明朝" w:hint="eastAsia"/>
          <w:kern w:val="0"/>
          <w:szCs w:val="22"/>
        </w:rPr>
        <w:t xml:space="preserve">　</w:t>
      </w:r>
      <w:r w:rsidRPr="00961386">
        <w:rPr>
          <w:rFonts w:ascii="ＭＳ 明朝" w:eastAsia="ＭＳ 明朝" w:hAnsi="ＭＳ 明朝"/>
          <w:kern w:val="0"/>
          <w:szCs w:val="22"/>
        </w:rPr>
        <w:t>出席した理事及び監事は、前項の議事録に署名又は記名押印する。</w:t>
      </w:r>
    </w:p>
    <w:p w14:paraId="142C6CCB" w14:textId="77777777" w:rsidR="00804607" w:rsidRPr="00961386" w:rsidRDefault="00804607" w:rsidP="003869D1">
      <w:pPr>
        <w:tabs>
          <w:tab w:val="left" w:pos="8364"/>
        </w:tabs>
        <w:ind w:leftChars="321" w:left="706" w:rightChars="249" w:right="548" w:firstLineChars="58" w:firstLine="128"/>
        <w:jc w:val="center"/>
        <w:rPr>
          <w:rFonts w:ascii="ＭＳ 明朝" w:eastAsia="ＭＳ 明朝" w:hAnsi="ＭＳ 明朝"/>
          <w:szCs w:val="22"/>
        </w:rPr>
      </w:pPr>
    </w:p>
    <w:p w14:paraId="07566EB5" w14:textId="77777777" w:rsidR="00425500" w:rsidRPr="00961386" w:rsidRDefault="00425500" w:rsidP="003869D1">
      <w:pPr>
        <w:tabs>
          <w:tab w:val="left" w:pos="8364"/>
        </w:tabs>
        <w:ind w:leftChars="321" w:left="706" w:rightChars="249" w:right="548" w:firstLineChars="58" w:firstLine="128"/>
        <w:jc w:val="center"/>
        <w:rPr>
          <w:rFonts w:ascii="ＭＳ 明朝" w:eastAsia="ＭＳ 明朝" w:hAnsi="ＭＳ 明朝"/>
          <w:szCs w:val="22"/>
        </w:rPr>
      </w:pPr>
      <w:r w:rsidRPr="00961386">
        <w:rPr>
          <w:rFonts w:ascii="ＭＳ 明朝" w:eastAsia="ＭＳ 明朝" w:hAnsi="ＭＳ 明朝"/>
          <w:szCs w:val="22"/>
        </w:rPr>
        <w:t>第7章　学術総会</w:t>
      </w:r>
    </w:p>
    <w:p w14:paraId="19E1C9C2"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（学術総会） </w:t>
      </w:r>
    </w:p>
    <w:p w14:paraId="0605CD34"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第41条　当法人は、毎年1回、学術総会を開催するものとする。 </w:t>
      </w:r>
    </w:p>
    <w:p w14:paraId="279E006F" w14:textId="77777777" w:rsidR="00425500" w:rsidRPr="00961386" w:rsidRDefault="00425500" w:rsidP="00EB1C37">
      <w:pPr>
        <w:tabs>
          <w:tab w:val="left" w:pos="8364"/>
        </w:tabs>
        <w:ind w:leftChars="644" w:left="1417"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2　学術総会は、学術総会会長のもとに開催する。 </w:t>
      </w:r>
    </w:p>
    <w:p w14:paraId="7383732B" w14:textId="77777777" w:rsidR="00425500" w:rsidRPr="00961386" w:rsidRDefault="00425500" w:rsidP="00EB1C37">
      <w:pPr>
        <w:tabs>
          <w:tab w:val="left" w:pos="8364"/>
        </w:tabs>
        <w:ind w:leftChars="644" w:left="1417"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3　理事会は、学術総会会長を推薦し、これを代議員総会において定める。 </w:t>
      </w:r>
    </w:p>
    <w:p w14:paraId="14E63874" w14:textId="77777777" w:rsidR="00425500" w:rsidRPr="00961386" w:rsidRDefault="00425500" w:rsidP="00EB1C37">
      <w:pPr>
        <w:tabs>
          <w:tab w:val="left" w:pos="8364"/>
        </w:tabs>
        <w:ind w:leftChars="644" w:left="1417" w:rightChars="249" w:right="548" w:firstLineChars="58" w:firstLine="128"/>
        <w:rPr>
          <w:rFonts w:ascii="ＭＳ 明朝" w:eastAsia="ＭＳ 明朝" w:hAnsi="ＭＳ 明朝"/>
          <w:szCs w:val="22"/>
        </w:rPr>
      </w:pPr>
      <w:r w:rsidRPr="00961386">
        <w:rPr>
          <w:rFonts w:ascii="ＭＳ 明朝" w:eastAsia="ＭＳ 明朝" w:hAnsi="ＭＳ 明朝"/>
          <w:szCs w:val="22"/>
        </w:rPr>
        <w:t>4　学術総会会長は、学術総会の組織、運営について理事会で報告する。</w:t>
      </w:r>
    </w:p>
    <w:p w14:paraId="5F10691E" w14:textId="77777777" w:rsidR="00425500" w:rsidRPr="00961386" w:rsidRDefault="00425500" w:rsidP="003869D1">
      <w:pPr>
        <w:tabs>
          <w:tab w:val="left" w:pos="8364"/>
        </w:tabs>
        <w:ind w:leftChars="321" w:left="706" w:rightChars="249" w:right="548" w:firstLineChars="58" w:firstLine="128"/>
        <w:jc w:val="center"/>
        <w:rPr>
          <w:rFonts w:ascii="ＭＳ 明朝" w:eastAsia="ＭＳ 明朝" w:hAnsi="ＭＳ 明朝"/>
          <w:szCs w:val="22"/>
        </w:rPr>
      </w:pPr>
      <w:r w:rsidRPr="00961386">
        <w:rPr>
          <w:rFonts w:ascii="ＭＳ 明朝" w:eastAsia="ＭＳ 明朝" w:hAnsi="ＭＳ 明朝"/>
          <w:szCs w:val="22"/>
        </w:rPr>
        <w:lastRenderedPageBreak/>
        <w:t>第8章　委員会</w:t>
      </w:r>
    </w:p>
    <w:p w14:paraId="139D9FD5"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（委員会） </w:t>
      </w:r>
    </w:p>
    <w:p w14:paraId="2109727E"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第42条　当法人の目的及び事業を達成するため、必要に応じて、委員会を設置することができる。 </w:t>
      </w:r>
    </w:p>
    <w:p w14:paraId="027A0386" w14:textId="77777777" w:rsidR="00425500" w:rsidRPr="00961386" w:rsidRDefault="00425500" w:rsidP="00EB1C37">
      <w:pPr>
        <w:tabs>
          <w:tab w:val="left" w:pos="8364"/>
        </w:tabs>
        <w:ind w:leftChars="644" w:left="1417"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2　委員会の設置及び人選は、理事会の決議を経て行う。 </w:t>
      </w:r>
    </w:p>
    <w:p w14:paraId="1DE5E48D" w14:textId="77777777" w:rsidR="00425500" w:rsidRPr="00961386" w:rsidRDefault="00425500" w:rsidP="00EB1C37">
      <w:pPr>
        <w:tabs>
          <w:tab w:val="left" w:pos="8364"/>
        </w:tabs>
        <w:ind w:leftChars="644" w:left="1417" w:rightChars="249" w:right="548" w:firstLineChars="58" w:firstLine="128"/>
        <w:rPr>
          <w:rFonts w:ascii="ＭＳ 明朝" w:eastAsia="ＭＳ 明朝" w:hAnsi="ＭＳ 明朝"/>
          <w:szCs w:val="22"/>
        </w:rPr>
      </w:pPr>
      <w:r w:rsidRPr="00961386">
        <w:rPr>
          <w:rFonts w:ascii="ＭＳ 明朝" w:eastAsia="ＭＳ 明朝" w:hAnsi="ＭＳ 明朝"/>
          <w:szCs w:val="22"/>
        </w:rPr>
        <w:t>3　委員の任期は原則4年とし、再任を妨げない。</w:t>
      </w:r>
    </w:p>
    <w:p w14:paraId="177DC9E6"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p>
    <w:p w14:paraId="4FB72A69" w14:textId="77777777" w:rsidR="00425500" w:rsidRPr="00961386" w:rsidRDefault="00425500" w:rsidP="002029A7">
      <w:pPr>
        <w:tabs>
          <w:tab w:val="left" w:pos="8364"/>
        </w:tabs>
        <w:ind w:leftChars="321" w:left="706" w:rightChars="249" w:right="548" w:firstLineChars="58" w:firstLine="128"/>
        <w:jc w:val="center"/>
        <w:rPr>
          <w:rFonts w:ascii="ＭＳ 明朝" w:eastAsia="ＭＳ 明朝" w:hAnsi="ＭＳ 明朝"/>
          <w:szCs w:val="22"/>
        </w:rPr>
      </w:pPr>
      <w:r w:rsidRPr="00961386">
        <w:rPr>
          <w:rFonts w:ascii="ＭＳ 明朝" w:eastAsia="ＭＳ 明朝" w:hAnsi="ＭＳ 明朝"/>
          <w:szCs w:val="22"/>
        </w:rPr>
        <w:t>第9章　会 計</w:t>
      </w:r>
    </w:p>
    <w:p w14:paraId="40E2DE47"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（事業年度） </w:t>
      </w:r>
    </w:p>
    <w:p w14:paraId="5A76255B"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第43条　当法人の事業年度は、毎年8月1日に始まり、翌年7月31日に終わる。</w:t>
      </w:r>
    </w:p>
    <w:p w14:paraId="0183EC8E"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（事業計画及び予算） </w:t>
      </w:r>
    </w:p>
    <w:p w14:paraId="3D16A48E" w14:textId="77777777" w:rsidR="00425500" w:rsidRPr="00961386" w:rsidRDefault="00425500" w:rsidP="00EB1C37">
      <w:pPr>
        <w:tabs>
          <w:tab w:val="left" w:pos="8364"/>
        </w:tabs>
        <w:ind w:leftChars="379" w:left="1824" w:rightChars="249" w:right="548" w:hangingChars="450" w:hanging="990"/>
        <w:rPr>
          <w:rFonts w:ascii="ＭＳ 明朝" w:eastAsia="ＭＳ 明朝" w:hAnsi="ＭＳ 明朝"/>
          <w:szCs w:val="22"/>
        </w:rPr>
      </w:pPr>
      <w:r w:rsidRPr="00961386">
        <w:rPr>
          <w:rFonts w:ascii="ＭＳ 明朝" w:eastAsia="ＭＳ 明朝" w:hAnsi="ＭＳ 明朝"/>
          <w:szCs w:val="22"/>
        </w:rPr>
        <w:t>第44条　理事長は、毎事業年度開始の日の前日までに事業計画書、収支予算書並びに資金調達及び設備投資の見込みを記載した書類を作成し、理事会及び代議員総会の承認を受けなければならない。</w:t>
      </w:r>
    </w:p>
    <w:p w14:paraId="28B3B26E"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 xml:space="preserve">（事業報告及び決算） </w:t>
      </w:r>
    </w:p>
    <w:p w14:paraId="10D0F8E9" w14:textId="77777777" w:rsidR="00425500" w:rsidRPr="00961386" w:rsidRDefault="00425500" w:rsidP="00EB1C37">
      <w:pPr>
        <w:tabs>
          <w:tab w:val="left" w:pos="8364"/>
        </w:tabs>
        <w:ind w:leftChars="379" w:left="1824" w:rightChars="249" w:right="548" w:hangingChars="450" w:hanging="990"/>
        <w:rPr>
          <w:rFonts w:ascii="ＭＳ 明朝" w:eastAsia="ＭＳ 明朝" w:hAnsi="ＭＳ 明朝"/>
          <w:szCs w:val="22"/>
        </w:rPr>
      </w:pPr>
      <w:r w:rsidRPr="00961386">
        <w:rPr>
          <w:rFonts w:ascii="ＭＳ 明朝" w:eastAsia="ＭＳ 明朝" w:hAnsi="ＭＳ 明朝"/>
          <w:szCs w:val="22"/>
        </w:rPr>
        <w:lastRenderedPageBreak/>
        <w:t>第</w:t>
      </w:r>
      <w:r w:rsidRPr="00961386">
        <w:rPr>
          <w:rFonts w:ascii="ＭＳ 明朝" w:eastAsia="ＭＳ 明朝" w:hAnsi="ＭＳ 明朝" w:hint="eastAsia"/>
          <w:szCs w:val="22"/>
        </w:rPr>
        <w:t>45</w:t>
      </w:r>
      <w:r w:rsidRPr="00961386">
        <w:rPr>
          <w:rFonts w:ascii="ＭＳ 明朝" w:eastAsia="ＭＳ 明朝" w:hAnsi="ＭＳ 明朝"/>
          <w:szCs w:val="22"/>
        </w:rPr>
        <w:t>条</w:t>
      </w:r>
      <w:r w:rsidRPr="00961386">
        <w:rPr>
          <w:rFonts w:ascii="ＭＳ 明朝" w:eastAsia="ＭＳ 明朝" w:hAnsi="ＭＳ 明朝" w:hint="eastAsia"/>
          <w:szCs w:val="22"/>
        </w:rPr>
        <w:t xml:space="preserve">　当法人の事業報告及び決算については、</w:t>
      </w:r>
      <w:r w:rsidRPr="00961386">
        <w:rPr>
          <w:rFonts w:ascii="ＭＳ 明朝" w:eastAsia="ＭＳ 明朝" w:hAnsi="ＭＳ 明朝"/>
          <w:szCs w:val="22"/>
        </w:rPr>
        <w:t>毎事業年度終了後</w:t>
      </w:r>
      <w:r w:rsidRPr="00961386">
        <w:rPr>
          <w:rFonts w:ascii="ＭＳ 明朝" w:eastAsia="ＭＳ 明朝" w:hAnsi="ＭＳ 明朝" w:hint="eastAsia"/>
          <w:szCs w:val="22"/>
        </w:rPr>
        <w:t>3ヶ月</w:t>
      </w:r>
      <w:r w:rsidRPr="00961386">
        <w:rPr>
          <w:rFonts w:ascii="ＭＳ 明朝" w:eastAsia="ＭＳ 明朝" w:hAnsi="ＭＳ 明朝"/>
          <w:szCs w:val="22"/>
        </w:rPr>
        <w:t>以内に</w:t>
      </w:r>
      <w:r w:rsidRPr="00961386">
        <w:rPr>
          <w:rFonts w:ascii="ＭＳ 明朝" w:eastAsia="ＭＳ 明朝" w:hAnsi="ＭＳ 明朝" w:hint="eastAsia"/>
          <w:szCs w:val="22"/>
        </w:rPr>
        <w:t>、理事長が</w:t>
      </w:r>
      <w:r w:rsidRPr="00961386">
        <w:rPr>
          <w:rFonts w:ascii="ＭＳ 明朝" w:eastAsia="ＭＳ 明朝" w:hAnsi="ＭＳ 明朝"/>
          <w:szCs w:val="22"/>
        </w:rPr>
        <w:t>次の書類を作成し、</w:t>
      </w:r>
      <w:r w:rsidRPr="00961386">
        <w:rPr>
          <w:rFonts w:ascii="ＭＳ 明朝" w:eastAsia="ＭＳ 明朝" w:hAnsi="ＭＳ 明朝" w:hint="eastAsia"/>
          <w:szCs w:val="22"/>
        </w:rPr>
        <w:t>監事の監査を受けた上で、理事会の承認を経て、定時代議員総会に提出し、</w:t>
      </w:r>
      <w:r w:rsidRPr="00961386">
        <w:rPr>
          <w:rFonts w:ascii="ＭＳ 明朝" w:eastAsia="ＭＳ 明朝" w:hAnsi="ＭＳ 明朝"/>
          <w:szCs w:val="22"/>
        </w:rPr>
        <w:t>第</w:t>
      </w:r>
      <w:r w:rsidRPr="00961386">
        <w:rPr>
          <w:rFonts w:ascii="ＭＳ 明朝" w:eastAsia="ＭＳ 明朝" w:hAnsi="ＭＳ 明朝" w:hint="eastAsia"/>
          <w:szCs w:val="22"/>
        </w:rPr>
        <w:t>1号及び第2</w:t>
      </w:r>
      <w:r w:rsidRPr="00961386">
        <w:rPr>
          <w:rFonts w:ascii="ＭＳ 明朝" w:eastAsia="ＭＳ 明朝" w:hAnsi="ＭＳ 明朝"/>
          <w:szCs w:val="22"/>
        </w:rPr>
        <w:t>号</w:t>
      </w:r>
      <w:r w:rsidRPr="00961386">
        <w:rPr>
          <w:rFonts w:ascii="ＭＳ 明朝" w:eastAsia="ＭＳ 明朝" w:hAnsi="ＭＳ 明朝" w:hint="eastAsia"/>
          <w:szCs w:val="22"/>
        </w:rPr>
        <w:t>の書類についてはその内容を報告し、第3号から第5号までの書類については承認を受けなければならない</w:t>
      </w:r>
      <w:r w:rsidRPr="00961386">
        <w:rPr>
          <w:rFonts w:ascii="ＭＳ 明朝" w:eastAsia="ＭＳ 明朝" w:hAnsi="ＭＳ 明朝"/>
          <w:szCs w:val="22"/>
        </w:rPr>
        <w:t>。</w:t>
      </w:r>
    </w:p>
    <w:p w14:paraId="3BE9B90B" w14:textId="77777777" w:rsidR="00425500" w:rsidRPr="00961386" w:rsidRDefault="00425500" w:rsidP="00EB1C37">
      <w:pPr>
        <w:tabs>
          <w:tab w:val="left" w:pos="8364"/>
        </w:tabs>
        <w:ind w:leftChars="515" w:left="1133" w:rightChars="249" w:right="548" w:firstLineChars="58" w:firstLine="128"/>
        <w:rPr>
          <w:rFonts w:ascii="ＭＳ 明朝" w:eastAsia="ＭＳ 明朝" w:hAnsi="ＭＳ 明朝"/>
          <w:szCs w:val="22"/>
        </w:rPr>
      </w:pPr>
      <w:r w:rsidRPr="00961386">
        <w:rPr>
          <w:rFonts w:ascii="ＭＳ 明朝" w:eastAsia="ＭＳ 明朝" w:hAnsi="ＭＳ 明朝"/>
          <w:szCs w:val="22"/>
        </w:rPr>
        <w:t>（1）事業報告書</w:t>
      </w:r>
    </w:p>
    <w:p w14:paraId="106CAFE5" w14:textId="77777777" w:rsidR="00425500" w:rsidRPr="00961386" w:rsidRDefault="00425500" w:rsidP="00EB1C37">
      <w:pPr>
        <w:tabs>
          <w:tab w:val="left" w:pos="8364"/>
        </w:tabs>
        <w:ind w:leftChars="515" w:left="1133" w:rightChars="249" w:right="548" w:firstLineChars="58" w:firstLine="128"/>
        <w:rPr>
          <w:rFonts w:ascii="ＭＳ 明朝" w:eastAsia="ＭＳ 明朝" w:hAnsi="ＭＳ 明朝"/>
          <w:szCs w:val="22"/>
        </w:rPr>
      </w:pPr>
      <w:r w:rsidRPr="00961386">
        <w:rPr>
          <w:rFonts w:ascii="ＭＳ 明朝" w:eastAsia="ＭＳ 明朝" w:hAnsi="ＭＳ 明朝"/>
          <w:szCs w:val="22"/>
        </w:rPr>
        <w:t>（2）</w:t>
      </w:r>
      <w:r w:rsidRPr="00961386">
        <w:rPr>
          <w:rFonts w:ascii="ＭＳ 明朝" w:eastAsia="ＭＳ 明朝" w:hAnsi="ＭＳ 明朝" w:hint="eastAsia"/>
          <w:szCs w:val="22"/>
        </w:rPr>
        <w:t>事業報告の附属明細書</w:t>
      </w:r>
    </w:p>
    <w:p w14:paraId="34A48FF3" w14:textId="77777777" w:rsidR="00425500" w:rsidRPr="00961386" w:rsidRDefault="00425500" w:rsidP="00EB1C37">
      <w:pPr>
        <w:tabs>
          <w:tab w:val="left" w:pos="8364"/>
        </w:tabs>
        <w:ind w:leftChars="515" w:left="1133" w:rightChars="249" w:right="548" w:firstLineChars="58" w:firstLine="128"/>
        <w:rPr>
          <w:rFonts w:ascii="ＭＳ 明朝" w:eastAsia="ＭＳ 明朝" w:hAnsi="ＭＳ 明朝"/>
          <w:szCs w:val="22"/>
        </w:rPr>
      </w:pPr>
      <w:r w:rsidRPr="00961386">
        <w:rPr>
          <w:rFonts w:ascii="ＭＳ 明朝" w:eastAsia="ＭＳ 明朝" w:hAnsi="ＭＳ 明朝"/>
          <w:szCs w:val="22"/>
        </w:rPr>
        <w:t>（3）貸借対照表</w:t>
      </w:r>
    </w:p>
    <w:p w14:paraId="28333A1E" w14:textId="77777777" w:rsidR="00425500" w:rsidRPr="00961386" w:rsidRDefault="00425500" w:rsidP="00EB1C37">
      <w:pPr>
        <w:tabs>
          <w:tab w:val="left" w:pos="8364"/>
        </w:tabs>
        <w:ind w:leftChars="515" w:left="1133" w:rightChars="249" w:right="548" w:firstLineChars="58" w:firstLine="128"/>
        <w:rPr>
          <w:rFonts w:ascii="ＭＳ 明朝" w:eastAsia="ＭＳ 明朝" w:hAnsi="ＭＳ 明朝"/>
          <w:szCs w:val="22"/>
        </w:rPr>
      </w:pPr>
      <w:r w:rsidRPr="00961386">
        <w:rPr>
          <w:rFonts w:ascii="ＭＳ 明朝" w:eastAsia="ＭＳ 明朝" w:hAnsi="ＭＳ 明朝"/>
          <w:szCs w:val="22"/>
        </w:rPr>
        <w:t>（4）</w:t>
      </w:r>
      <w:r w:rsidRPr="00961386">
        <w:rPr>
          <w:rFonts w:ascii="ＭＳ 明朝" w:eastAsia="ＭＳ 明朝" w:hAnsi="ＭＳ 明朝" w:hint="eastAsia"/>
          <w:szCs w:val="22"/>
        </w:rPr>
        <w:t>損益計算書（正味財産増減計算書）</w:t>
      </w:r>
    </w:p>
    <w:p w14:paraId="50494666" w14:textId="77777777" w:rsidR="00425500" w:rsidRPr="00961386" w:rsidRDefault="00425500" w:rsidP="00EB1C37">
      <w:pPr>
        <w:tabs>
          <w:tab w:val="left" w:pos="8364"/>
        </w:tabs>
        <w:ind w:leftChars="515" w:left="1133" w:rightChars="249" w:right="548" w:firstLineChars="58" w:firstLine="128"/>
        <w:rPr>
          <w:rFonts w:ascii="ＭＳ 明朝" w:eastAsia="ＭＳ 明朝" w:hAnsi="ＭＳ 明朝"/>
          <w:szCs w:val="22"/>
        </w:rPr>
      </w:pPr>
      <w:r w:rsidRPr="00961386">
        <w:rPr>
          <w:rFonts w:ascii="ＭＳ 明朝" w:eastAsia="ＭＳ 明朝" w:hAnsi="ＭＳ 明朝"/>
          <w:szCs w:val="22"/>
        </w:rPr>
        <w:t>（5）</w:t>
      </w:r>
      <w:r w:rsidRPr="00961386">
        <w:rPr>
          <w:rFonts w:ascii="ＭＳ 明朝" w:eastAsia="ＭＳ 明朝" w:hAnsi="ＭＳ 明朝" w:hint="eastAsia"/>
          <w:szCs w:val="22"/>
        </w:rPr>
        <w:t>貸借対照表及び損益計算書（正味財産増減計算書）の附属明細書</w:t>
      </w:r>
    </w:p>
    <w:p w14:paraId="261E850F" w14:textId="77777777" w:rsidR="00425500" w:rsidRPr="00961386" w:rsidRDefault="00425500" w:rsidP="00EB1C37">
      <w:pPr>
        <w:tabs>
          <w:tab w:val="left" w:pos="8364"/>
        </w:tabs>
        <w:ind w:leftChars="379" w:left="1164" w:rightChars="249" w:right="548" w:hangingChars="150" w:hanging="330"/>
        <w:rPr>
          <w:rFonts w:ascii="ＭＳ 明朝" w:eastAsia="ＭＳ 明朝" w:hAnsi="ＭＳ 明朝"/>
          <w:szCs w:val="22"/>
        </w:rPr>
      </w:pPr>
      <w:r w:rsidRPr="00961386">
        <w:rPr>
          <w:rFonts w:ascii="ＭＳ 明朝" w:eastAsia="ＭＳ 明朝" w:hAnsi="ＭＳ 明朝" w:hint="eastAsia"/>
          <w:szCs w:val="22"/>
        </w:rPr>
        <w:t>2　前項の規定により報告され、又は前項の規定により承認を受けた書類を、主たる事務所に5年間備え置き、代議員及び債権者の閲覧に供する。</w:t>
      </w:r>
    </w:p>
    <w:p w14:paraId="7BE3474B"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（剰余金の分配）</w:t>
      </w:r>
    </w:p>
    <w:p w14:paraId="593306F3"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第4</w:t>
      </w:r>
      <w:r w:rsidRPr="00961386">
        <w:rPr>
          <w:rFonts w:ascii="ＭＳ 明朝" w:eastAsia="ＭＳ 明朝" w:hAnsi="ＭＳ 明朝" w:hint="eastAsia"/>
          <w:szCs w:val="22"/>
        </w:rPr>
        <w:t>6</w:t>
      </w:r>
      <w:r w:rsidRPr="00961386">
        <w:rPr>
          <w:rFonts w:ascii="ＭＳ 明朝" w:eastAsia="ＭＳ 明朝" w:hAnsi="ＭＳ 明朝"/>
          <w:szCs w:val="22"/>
        </w:rPr>
        <w:t>条</w:t>
      </w:r>
      <w:r w:rsidRPr="00961386">
        <w:rPr>
          <w:rFonts w:ascii="ＭＳ 明朝" w:eastAsia="ＭＳ 明朝" w:hAnsi="ＭＳ 明朝" w:hint="eastAsia"/>
          <w:szCs w:val="22"/>
        </w:rPr>
        <w:t xml:space="preserve">　</w:t>
      </w:r>
      <w:r w:rsidRPr="00961386">
        <w:rPr>
          <w:rFonts w:ascii="ＭＳ 明朝" w:eastAsia="ＭＳ 明朝" w:hAnsi="ＭＳ 明朝"/>
          <w:szCs w:val="22"/>
        </w:rPr>
        <w:t>当法人は、剰余金が生じた場合においても、当該剰余金の分配は行わない。</w:t>
      </w:r>
    </w:p>
    <w:p w14:paraId="159E781D"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p>
    <w:p w14:paraId="7B72B039" w14:textId="77777777" w:rsidR="00961386" w:rsidRDefault="00961386" w:rsidP="003869D1">
      <w:pPr>
        <w:tabs>
          <w:tab w:val="left" w:pos="8364"/>
        </w:tabs>
        <w:ind w:leftChars="321" w:left="706" w:rightChars="249" w:right="548" w:firstLineChars="58" w:firstLine="128"/>
        <w:jc w:val="center"/>
        <w:rPr>
          <w:rFonts w:ascii="ＭＳ 明朝" w:eastAsia="ＭＳ 明朝" w:hAnsi="ＭＳ 明朝"/>
          <w:szCs w:val="22"/>
        </w:rPr>
      </w:pPr>
    </w:p>
    <w:p w14:paraId="79DF63AE" w14:textId="77777777" w:rsidR="00425500" w:rsidRPr="00961386" w:rsidRDefault="00425500" w:rsidP="00961386">
      <w:pPr>
        <w:tabs>
          <w:tab w:val="left" w:pos="8364"/>
        </w:tabs>
        <w:ind w:leftChars="321" w:left="706" w:rightChars="249" w:right="548" w:firstLineChars="58" w:firstLine="128"/>
        <w:jc w:val="center"/>
        <w:rPr>
          <w:rFonts w:ascii="ＭＳ 明朝" w:eastAsia="ＭＳ 明朝" w:hAnsi="ＭＳ 明朝"/>
          <w:szCs w:val="22"/>
        </w:rPr>
      </w:pPr>
      <w:r w:rsidRPr="00961386">
        <w:rPr>
          <w:rFonts w:ascii="ＭＳ 明朝" w:eastAsia="ＭＳ 明朝" w:hAnsi="ＭＳ 明朝"/>
          <w:szCs w:val="22"/>
        </w:rPr>
        <w:lastRenderedPageBreak/>
        <w:t>第10章</w:t>
      </w:r>
      <w:r w:rsidRPr="00961386">
        <w:rPr>
          <w:rFonts w:ascii="ＭＳ 明朝" w:eastAsia="ＭＳ 明朝" w:hAnsi="ＭＳ 明朝" w:hint="eastAsia"/>
          <w:szCs w:val="22"/>
        </w:rPr>
        <w:t xml:space="preserve">　　</w:t>
      </w:r>
      <w:r w:rsidRPr="00961386">
        <w:rPr>
          <w:rFonts w:ascii="ＭＳ 明朝" w:eastAsia="ＭＳ 明朝" w:hAnsi="ＭＳ 明朝"/>
          <w:szCs w:val="22"/>
        </w:rPr>
        <w:t>定款の変更、解散等</w:t>
      </w:r>
    </w:p>
    <w:p w14:paraId="09FFF67C"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（定款の変更）</w:t>
      </w:r>
    </w:p>
    <w:p w14:paraId="3B9FB8A8" w14:textId="77777777" w:rsidR="00425500" w:rsidRPr="00961386" w:rsidRDefault="00425500" w:rsidP="00EB1C37">
      <w:pPr>
        <w:tabs>
          <w:tab w:val="left" w:pos="8364"/>
        </w:tabs>
        <w:ind w:leftChars="379" w:left="1824" w:rightChars="249" w:right="548" w:hangingChars="450" w:hanging="990"/>
        <w:rPr>
          <w:rFonts w:ascii="ＭＳ 明朝" w:eastAsia="ＭＳ 明朝" w:hAnsi="ＭＳ 明朝"/>
          <w:szCs w:val="22"/>
        </w:rPr>
      </w:pPr>
      <w:r w:rsidRPr="00961386">
        <w:rPr>
          <w:rFonts w:ascii="ＭＳ 明朝" w:eastAsia="ＭＳ 明朝" w:hAnsi="ＭＳ 明朝"/>
          <w:szCs w:val="22"/>
        </w:rPr>
        <w:t>第</w:t>
      </w:r>
      <w:r w:rsidRPr="00961386">
        <w:rPr>
          <w:rFonts w:ascii="ＭＳ 明朝" w:eastAsia="ＭＳ 明朝" w:hAnsi="ＭＳ 明朝" w:hint="eastAsia"/>
          <w:szCs w:val="22"/>
        </w:rPr>
        <w:t>47</w:t>
      </w:r>
      <w:r w:rsidRPr="00961386">
        <w:rPr>
          <w:rFonts w:ascii="ＭＳ 明朝" w:eastAsia="ＭＳ 明朝" w:hAnsi="ＭＳ 明朝"/>
          <w:szCs w:val="22"/>
        </w:rPr>
        <w:t>条</w:t>
      </w:r>
      <w:r w:rsidRPr="00961386">
        <w:rPr>
          <w:rFonts w:ascii="ＭＳ 明朝" w:eastAsia="ＭＳ 明朝" w:hAnsi="ＭＳ 明朝" w:hint="eastAsia"/>
          <w:szCs w:val="22"/>
        </w:rPr>
        <w:t xml:space="preserve">　</w:t>
      </w:r>
      <w:r w:rsidRPr="00961386">
        <w:rPr>
          <w:rFonts w:ascii="ＭＳ 明朝" w:eastAsia="ＭＳ 明朝" w:hAnsi="ＭＳ 明朝"/>
          <w:szCs w:val="22"/>
        </w:rPr>
        <w:t>この定款は、</w:t>
      </w:r>
      <w:r w:rsidRPr="00961386">
        <w:rPr>
          <w:rFonts w:ascii="ＭＳ 明朝" w:eastAsia="ＭＳ 明朝" w:hAnsi="ＭＳ 明朝" w:hint="eastAsia"/>
          <w:szCs w:val="22"/>
        </w:rPr>
        <w:t>代議員</w:t>
      </w:r>
      <w:r w:rsidRPr="00961386">
        <w:rPr>
          <w:rFonts w:ascii="ＭＳ 明朝" w:eastAsia="ＭＳ 明朝" w:hAnsi="ＭＳ 明朝"/>
          <w:szCs w:val="22"/>
        </w:rPr>
        <w:t>総会において、</w:t>
      </w:r>
      <w:r w:rsidRPr="00961386">
        <w:rPr>
          <w:rFonts w:ascii="ＭＳ 明朝" w:eastAsia="ＭＳ 明朝" w:hAnsi="ＭＳ 明朝" w:hint="eastAsia"/>
          <w:szCs w:val="22"/>
        </w:rPr>
        <w:t>総代議員の半数以上であって</w:t>
      </w:r>
      <w:r w:rsidRPr="00961386">
        <w:rPr>
          <w:rFonts w:ascii="ＭＳ 明朝" w:eastAsia="ＭＳ 明朝" w:hAnsi="ＭＳ 明朝"/>
          <w:szCs w:val="22"/>
        </w:rPr>
        <w:t>総代議員の</w:t>
      </w:r>
      <w:r w:rsidRPr="00961386">
        <w:rPr>
          <w:rFonts w:ascii="ＭＳ 明朝" w:eastAsia="ＭＳ 明朝" w:hAnsi="ＭＳ 明朝" w:hint="eastAsia"/>
          <w:szCs w:val="22"/>
        </w:rPr>
        <w:t>議決権の3</w:t>
      </w:r>
      <w:r w:rsidRPr="00961386">
        <w:rPr>
          <w:rFonts w:ascii="ＭＳ 明朝" w:eastAsia="ＭＳ 明朝" w:hAnsi="ＭＳ 明朝"/>
          <w:szCs w:val="22"/>
        </w:rPr>
        <w:t>分の</w:t>
      </w:r>
      <w:r w:rsidRPr="00961386">
        <w:rPr>
          <w:rFonts w:ascii="ＭＳ 明朝" w:eastAsia="ＭＳ 明朝" w:hAnsi="ＭＳ 明朝" w:hint="eastAsia"/>
          <w:szCs w:val="22"/>
        </w:rPr>
        <w:t>2</w:t>
      </w:r>
      <w:r w:rsidRPr="00961386">
        <w:rPr>
          <w:rFonts w:ascii="ＭＳ 明朝" w:eastAsia="ＭＳ 明朝" w:hAnsi="ＭＳ 明朝"/>
          <w:szCs w:val="22"/>
        </w:rPr>
        <w:t>以上の</w:t>
      </w:r>
      <w:r w:rsidRPr="00961386">
        <w:rPr>
          <w:rFonts w:ascii="ＭＳ 明朝" w:eastAsia="ＭＳ 明朝" w:hAnsi="ＭＳ 明朝" w:hint="eastAsia"/>
          <w:szCs w:val="22"/>
        </w:rPr>
        <w:t>決議</w:t>
      </w:r>
      <w:r w:rsidRPr="00961386">
        <w:rPr>
          <w:rFonts w:ascii="ＭＳ 明朝" w:eastAsia="ＭＳ 明朝" w:hAnsi="ＭＳ 明朝"/>
          <w:szCs w:val="22"/>
        </w:rPr>
        <w:t>により変更することができる。</w:t>
      </w:r>
    </w:p>
    <w:p w14:paraId="797BD50D"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（解</w:t>
      </w:r>
      <w:r w:rsidRPr="00961386">
        <w:rPr>
          <w:rFonts w:ascii="ＭＳ 明朝" w:eastAsia="ＭＳ 明朝" w:hAnsi="ＭＳ 明朝" w:hint="eastAsia"/>
          <w:szCs w:val="22"/>
        </w:rPr>
        <w:t xml:space="preserve">　</w:t>
      </w:r>
      <w:r w:rsidRPr="00961386">
        <w:rPr>
          <w:rFonts w:ascii="ＭＳ 明朝" w:eastAsia="ＭＳ 明朝" w:hAnsi="ＭＳ 明朝"/>
          <w:szCs w:val="22"/>
        </w:rPr>
        <w:t>散）</w:t>
      </w:r>
    </w:p>
    <w:p w14:paraId="1EA953A1" w14:textId="77777777" w:rsidR="00425500" w:rsidRPr="00961386" w:rsidRDefault="00425500" w:rsidP="00EB1C37">
      <w:pPr>
        <w:tabs>
          <w:tab w:val="left" w:pos="8364"/>
        </w:tabs>
        <w:ind w:leftChars="379" w:left="1824" w:rightChars="249" w:right="548" w:hangingChars="450" w:hanging="990"/>
        <w:rPr>
          <w:rFonts w:ascii="ＭＳ 明朝" w:eastAsia="ＭＳ 明朝" w:hAnsi="ＭＳ 明朝"/>
          <w:szCs w:val="22"/>
        </w:rPr>
      </w:pPr>
      <w:r w:rsidRPr="00961386">
        <w:rPr>
          <w:rFonts w:ascii="ＭＳ 明朝" w:eastAsia="ＭＳ 明朝" w:hAnsi="ＭＳ 明朝"/>
          <w:szCs w:val="22"/>
        </w:rPr>
        <w:t>第</w:t>
      </w:r>
      <w:r w:rsidRPr="00961386">
        <w:rPr>
          <w:rFonts w:ascii="ＭＳ 明朝" w:eastAsia="ＭＳ 明朝" w:hAnsi="ＭＳ 明朝" w:hint="eastAsia"/>
          <w:szCs w:val="22"/>
        </w:rPr>
        <w:t>48</w:t>
      </w:r>
      <w:r w:rsidRPr="00961386">
        <w:rPr>
          <w:rFonts w:ascii="ＭＳ 明朝" w:eastAsia="ＭＳ 明朝" w:hAnsi="ＭＳ 明朝"/>
          <w:szCs w:val="22"/>
        </w:rPr>
        <w:t>条</w:t>
      </w:r>
      <w:r w:rsidRPr="00961386">
        <w:rPr>
          <w:rFonts w:ascii="ＭＳ 明朝" w:eastAsia="ＭＳ 明朝" w:hAnsi="ＭＳ 明朝" w:hint="eastAsia"/>
          <w:szCs w:val="22"/>
        </w:rPr>
        <w:t xml:space="preserve">　</w:t>
      </w:r>
      <w:r w:rsidRPr="00961386">
        <w:rPr>
          <w:rFonts w:ascii="ＭＳ 明朝" w:eastAsia="ＭＳ 明朝" w:hAnsi="ＭＳ 明朝"/>
          <w:szCs w:val="22"/>
        </w:rPr>
        <w:t>当法人は、</w:t>
      </w:r>
      <w:r w:rsidRPr="00961386">
        <w:rPr>
          <w:rFonts w:ascii="ＭＳ 明朝" w:eastAsia="ＭＳ 明朝" w:hAnsi="ＭＳ 明朝" w:hint="eastAsia"/>
          <w:szCs w:val="22"/>
        </w:rPr>
        <w:t>代議員</w:t>
      </w:r>
      <w:r w:rsidRPr="00961386">
        <w:rPr>
          <w:rFonts w:ascii="ＭＳ 明朝" w:eastAsia="ＭＳ 明朝" w:hAnsi="ＭＳ 明朝"/>
          <w:szCs w:val="22"/>
        </w:rPr>
        <w:t>総会において、</w:t>
      </w:r>
      <w:r w:rsidRPr="00961386">
        <w:rPr>
          <w:rFonts w:ascii="ＭＳ 明朝" w:eastAsia="ＭＳ 明朝" w:hAnsi="ＭＳ 明朝" w:hint="eastAsia"/>
          <w:szCs w:val="22"/>
        </w:rPr>
        <w:t>総代議員の半数以上であって</w:t>
      </w:r>
      <w:r w:rsidRPr="00961386">
        <w:rPr>
          <w:rFonts w:ascii="ＭＳ 明朝" w:eastAsia="ＭＳ 明朝" w:hAnsi="ＭＳ 明朝"/>
          <w:szCs w:val="22"/>
        </w:rPr>
        <w:t>総代議員の</w:t>
      </w:r>
      <w:r w:rsidRPr="00961386">
        <w:rPr>
          <w:rFonts w:ascii="ＭＳ 明朝" w:eastAsia="ＭＳ 明朝" w:hAnsi="ＭＳ 明朝" w:hint="eastAsia"/>
          <w:szCs w:val="22"/>
        </w:rPr>
        <w:t>議決権の3</w:t>
      </w:r>
      <w:r w:rsidRPr="00961386">
        <w:rPr>
          <w:rFonts w:ascii="ＭＳ 明朝" w:eastAsia="ＭＳ 明朝" w:hAnsi="ＭＳ 明朝"/>
          <w:szCs w:val="22"/>
        </w:rPr>
        <w:t>分の</w:t>
      </w:r>
      <w:r w:rsidRPr="00961386">
        <w:rPr>
          <w:rFonts w:ascii="ＭＳ 明朝" w:eastAsia="ＭＳ 明朝" w:hAnsi="ＭＳ 明朝" w:hint="eastAsia"/>
          <w:szCs w:val="22"/>
        </w:rPr>
        <w:t>2</w:t>
      </w:r>
      <w:r w:rsidRPr="00961386">
        <w:rPr>
          <w:rFonts w:ascii="ＭＳ 明朝" w:eastAsia="ＭＳ 明朝" w:hAnsi="ＭＳ 明朝"/>
          <w:szCs w:val="22"/>
        </w:rPr>
        <w:t>以上の</w:t>
      </w:r>
      <w:r w:rsidRPr="00961386">
        <w:rPr>
          <w:rFonts w:ascii="ＭＳ 明朝" w:eastAsia="ＭＳ 明朝" w:hAnsi="ＭＳ 明朝" w:hint="eastAsia"/>
          <w:szCs w:val="22"/>
        </w:rPr>
        <w:t>決議</w:t>
      </w:r>
      <w:r w:rsidRPr="00961386">
        <w:rPr>
          <w:rFonts w:ascii="ＭＳ 明朝" w:eastAsia="ＭＳ 明朝" w:hAnsi="ＭＳ 明朝"/>
          <w:szCs w:val="22"/>
        </w:rPr>
        <w:t>により解散することができる。</w:t>
      </w:r>
    </w:p>
    <w:p w14:paraId="60F9FD5C"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（残余財産）</w:t>
      </w:r>
    </w:p>
    <w:p w14:paraId="7179A343" w14:textId="77777777" w:rsidR="00425500" w:rsidRPr="00961386" w:rsidRDefault="00425500" w:rsidP="00EB1C37">
      <w:pPr>
        <w:tabs>
          <w:tab w:val="left" w:pos="8364"/>
        </w:tabs>
        <w:ind w:leftChars="379" w:left="1824" w:rightChars="249" w:right="548" w:hangingChars="450" w:hanging="990"/>
        <w:rPr>
          <w:rFonts w:ascii="ＭＳ 明朝" w:eastAsia="ＭＳ 明朝" w:hAnsi="ＭＳ 明朝"/>
          <w:szCs w:val="22"/>
        </w:rPr>
      </w:pPr>
      <w:r w:rsidRPr="00961386">
        <w:rPr>
          <w:rFonts w:ascii="ＭＳ 明朝" w:eastAsia="ＭＳ 明朝" w:hAnsi="ＭＳ 明朝"/>
          <w:szCs w:val="22"/>
        </w:rPr>
        <w:t>第</w:t>
      </w:r>
      <w:r w:rsidRPr="00961386">
        <w:rPr>
          <w:rFonts w:ascii="ＭＳ 明朝" w:eastAsia="ＭＳ 明朝" w:hAnsi="ＭＳ 明朝" w:hint="eastAsia"/>
          <w:szCs w:val="22"/>
        </w:rPr>
        <w:t>49</w:t>
      </w:r>
      <w:r w:rsidRPr="00961386">
        <w:rPr>
          <w:rFonts w:ascii="ＭＳ 明朝" w:eastAsia="ＭＳ 明朝" w:hAnsi="ＭＳ 明朝"/>
          <w:szCs w:val="22"/>
        </w:rPr>
        <w:t>条</w:t>
      </w:r>
      <w:r w:rsidRPr="00961386">
        <w:rPr>
          <w:rFonts w:ascii="ＭＳ 明朝" w:eastAsia="ＭＳ 明朝" w:hAnsi="ＭＳ 明朝" w:hint="eastAsia"/>
          <w:szCs w:val="22"/>
        </w:rPr>
        <w:t xml:space="preserve">　</w:t>
      </w:r>
      <w:r w:rsidRPr="00961386">
        <w:rPr>
          <w:rFonts w:ascii="ＭＳ 明朝" w:eastAsia="ＭＳ 明朝" w:hAnsi="ＭＳ 明朝"/>
          <w:szCs w:val="22"/>
        </w:rPr>
        <w:t>当法人が解散等により清算するときに有する残余財産は、</w:t>
      </w:r>
      <w:r w:rsidRPr="00961386">
        <w:rPr>
          <w:rFonts w:ascii="ＭＳ 明朝" w:eastAsia="ＭＳ 明朝" w:hAnsi="ＭＳ 明朝" w:hint="eastAsia"/>
          <w:szCs w:val="22"/>
        </w:rPr>
        <w:t>代議員</w:t>
      </w:r>
      <w:r w:rsidRPr="00961386">
        <w:rPr>
          <w:rFonts w:ascii="ＭＳ 明朝" w:eastAsia="ＭＳ 明朝" w:hAnsi="ＭＳ 明朝"/>
          <w:szCs w:val="22"/>
        </w:rPr>
        <w:t>総会の</w:t>
      </w:r>
      <w:r w:rsidRPr="00961386">
        <w:rPr>
          <w:rFonts w:ascii="ＭＳ 明朝" w:eastAsia="ＭＳ 明朝" w:hAnsi="ＭＳ 明朝" w:hint="eastAsia"/>
          <w:szCs w:val="22"/>
        </w:rPr>
        <w:t>決議</w:t>
      </w:r>
      <w:r w:rsidRPr="00961386">
        <w:rPr>
          <w:rFonts w:ascii="ＭＳ 明朝" w:eastAsia="ＭＳ 明朝" w:hAnsi="ＭＳ 明朝"/>
          <w:szCs w:val="22"/>
        </w:rPr>
        <w:t>により、当法人と類似の事業を目的とする他の公益法人又は国若しくは地方公共団体に寄付することができる。</w:t>
      </w:r>
    </w:p>
    <w:p w14:paraId="6279304F"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p>
    <w:p w14:paraId="5E3F20FC" w14:textId="77777777" w:rsidR="00425500" w:rsidRPr="00961386" w:rsidRDefault="00425500" w:rsidP="003869D1">
      <w:pPr>
        <w:tabs>
          <w:tab w:val="left" w:pos="8364"/>
        </w:tabs>
        <w:ind w:leftChars="321" w:left="706" w:rightChars="249" w:right="548" w:firstLineChars="58" w:firstLine="128"/>
        <w:jc w:val="center"/>
        <w:rPr>
          <w:rFonts w:ascii="ＭＳ 明朝" w:eastAsia="ＭＳ 明朝" w:hAnsi="ＭＳ 明朝"/>
          <w:szCs w:val="22"/>
        </w:rPr>
      </w:pPr>
      <w:r w:rsidRPr="00961386">
        <w:rPr>
          <w:rFonts w:ascii="ＭＳ 明朝" w:eastAsia="ＭＳ 明朝" w:hAnsi="ＭＳ 明朝"/>
          <w:szCs w:val="22"/>
        </w:rPr>
        <w:t>第11章</w:t>
      </w:r>
      <w:r w:rsidRPr="00961386">
        <w:rPr>
          <w:rFonts w:ascii="ＭＳ 明朝" w:eastAsia="ＭＳ 明朝" w:hAnsi="ＭＳ 明朝" w:hint="eastAsia"/>
          <w:szCs w:val="22"/>
        </w:rPr>
        <w:t xml:space="preserve">　　</w:t>
      </w:r>
      <w:r w:rsidRPr="00961386">
        <w:rPr>
          <w:rFonts w:ascii="ＭＳ 明朝" w:eastAsia="ＭＳ 明朝" w:hAnsi="ＭＳ 明朝"/>
          <w:szCs w:val="22"/>
        </w:rPr>
        <w:t>雑 則</w:t>
      </w:r>
    </w:p>
    <w:p w14:paraId="36E15F08"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（規定外事項）</w:t>
      </w:r>
    </w:p>
    <w:p w14:paraId="7F077691" w14:textId="77777777" w:rsidR="00425500" w:rsidRPr="00961386" w:rsidRDefault="00425500" w:rsidP="00EB1C37">
      <w:pPr>
        <w:tabs>
          <w:tab w:val="left" w:pos="8364"/>
        </w:tabs>
        <w:ind w:leftChars="379" w:left="1824" w:rightChars="249" w:right="548" w:hangingChars="450" w:hanging="990"/>
        <w:rPr>
          <w:rFonts w:ascii="ＭＳ 明朝" w:eastAsia="ＭＳ 明朝" w:hAnsi="ＭＳ 明朝"/>
          <w:szCs w:val="22"/>
        </w:rPr>
      </w:pPr>
      <w:r w:rsidRPr="00961386">
        <w:rPr>
          <w:rFonts w:ascii="ＭＳ 明朝" w:eastAsia="ＭＳ 明朝" w:hAnsi="ＭＳ 明朝"/>
          <w:szCs w:val="22"/>
        </w:rPr>
        <w:t>第</w:t>
      </w:r>
      <w:r w:rsidRPr="00961386">
        <w:rPr>
          <w:rFonts w:ascii="ＭＳ 明朝" w:eastAsia="ＭＳ 明朝" w:hAnsi="ＭＳ 明朝" w:hint="eastAsia"/>
          <w:szCs w:val="22"/>
        </w:rPr>
        <w:t>50</w:t>
      </w:r>
      <w:r w:rsidRPr="00961386">
        <w:rPr>
          <w:rFonts w:ascii="ＭＳ 明朝" w:eastAsia="ＭＳ 明朝" w:hAnsi="ＭＳ 明朝"/>
          <w:szCs w:val="22"/>
        </w:rPr>
        <w:t>条</w:t>
      </w:r>
      <w:r w:rsidRPr="00961386">
        <w:rPr>
          <w:rFonts w:ascii="ＭＳ 明朝" w:eastAsia="ＭＳ 明朝" w:hAnsi="ＭＳ 明朝" w:hint="eastAsia"/>
          <w:szCs w:val="22"/>
        </w:rPr>
        <w:t xml:space="preserve">　</w:t>
      </w:r>
      <w:r w:rsidRPr="00961386">
        <w:rPr>
          <w:rFonts w:ascii="ＭＳ 明朝" w:eastAsia="ＭＳ 明朝" w:hAnsi="ＭＳ 明朝"/>
          <w:szCs w:val="22"/>
        </w:rPr>
        <w:t>この定款に定めのない事項は、法人法及びその他の法令並びに別に定める</w:t>
      </w:r>
      <w:r w:rsidRPr="00961386">
        <w:rPr>
          <w:rFonts w:ascii="ＭＳ 明朝" w:eastAsia="ＭＳ 明朝" w:hAnsi="ＭＳ 明朝" w:hint="eastAsia"/>
          <w:szCs w:val="22"/>
        </w:rPr>
        <w:t>細則</w:t>
      </w:r>
      <w:r w:rsidRPr="00961386">
        <w:rPr>
          <w:rFonts w:ascii="ＭＳ 明朝" w:eastAsia="ＭＳ 明朝" w:hAnsi="ＭＳ 明朝"/>
          <w:szCs w:val="22"/>
        </w:rPr>
        <w:t>によるものとする。</w:t>
      </w:r>
    </w:p>
    <w:p w14:paraId="5C5C8F83" w14:textId="77777777" w:rsidR="00425500" w:rsidRPr="00961386" w:rsidRDefault="00425500" w:rsidP="003869D1">
      <w:pPr>
        <w:tabs>
          <w:tab w:val="left" w:pos="8364"/>
        </w:tabs>
        <w:ind w:leftChars="321" w:left="706" w:rightChars="249" w:right="548" w:firstLineChars="58" w:firstLine="128"/>
        <w:jc w:val="center"/>
        <w:rPr>
          <w:rFonts w:ascii="ＭＳ 明朝" w:eastAsia="ＭＳ 明朝" w:hAnsi="ＭＳ 明朝"/>
          <w:szCs w:val="22"/>
        </w:rPr>
      </w:pPr>
      <w:r w:rsidRPr="00961386">
        <w:rPr>
          <w:rFonts w:ascii="ＭＳ 明朝" w:eastAsia="ＭＳ 明朝" w:hAnsi="ＭＳ 明朝"/>
          <w:szCs w:val="22"/>
        </w:rPr>
        <w:lastRenderedPageBreak/>
        <w:t>第12章</w:t>
      </w:r>
      <w:r w:rsidRPr="00961386">
        <w:rPr>
          <w:rFonts w:ascii="ＭＳ 明朝" w:eastAsia="ＭＳ 明朝" w:hAnsi="ＭＳ 明朝" w:hint="eastAsia"/>
          <w:szCs w:val="22"/>
        </w:rPr>
        <w:t xml:space="preserve">　　</w:t>
      </w:r>
      <w:r w:rsidRPr="00961386">
        <w:rPr>
          <w:rFonts w:ascii="ＭＳ 明朝" w:eastAsia="ＭＳ 明朝" w:hAnsi="ＭＳ 明朝"/>
          <w:szCs w:val="22"/>
        </w:rPr>
        <w:t>附 則</w:t>
      </w:r>
    </w:p>
    <w:p w14:paraId="65FA71B9"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p>
    <w:p w14:paraId="53E9BDF1"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（法人の成立）</w:t>
      </w:r>
    </w:p>
    <w:p w14:paraId="4928AA6E" w14:textId="77777777" w:rsidR="00425500" w:rsidRPr="00961386" w:rsidRDefault="00425500" w:rsidP="00EB1C37">
      <w:pPr>
        <w:tabs>
          <w:tab w:val="left" w:pos="8364"/>
        </w:tabs>
        <w:ind w:leftChars="379" w:left="1824" w:rightChars="249" w:right="548" w:hangingChars="450" w:hanging="990"/>
        <w:rPr>
          <w:rFonts w:ascii="ＭＳ 明朝" w:eastAsia="ＭＳ 明朝" w:hAnsi="ＭＳ 明朝"/>
          <w:szCs w:val="22"/>
        </w:rPr>
      </w:pPr>
      <w:r w:rsidRPr="00961386">
        <w:rPr>
          <w:rFonts w:ascii="ＭＳ 明朝" w:eastAsia="ＭＳ 明朝" w:hAnsi="ＭＳ 明朝"/>
          <w:szCs w:val="22"/>
        </w:rPr>
        <w:t>第</w:t>
      </w:r>
      <w:r w:rsidRPr="00961386">
        <w:rPr>
          <w:rFonts w:ascii="ＭＳ 明朝" w:eastAsia="ＭＳ 明朝" w:hAnsi="ＭＳ 明朝" w:hint="eastAsia"/>
          <w:szCs w:val="22"/>
        </w:rPr>
        <w:t>51</w:t>
      </w:r>
      <w:r w:rsidRPr="00961386">
        <w:rPr>
          <w:rFonts w:ascii="ＭＳ 明朝" w:eastAsia="ＭＳ 明朝" w:hAnsi="ＭＳ 明朝"/>
          <w:szCs w:val="22"/>
        </w:rPr>
        <w:t>条</w:t>
      </w:r>
      <w:r w:rsidRPr="00961386">
        <w:rPr>
          <w:rFonts w:ascii="ＭＳ 明朝" w:eastAsia="ＭＳ 明朝" w:hAnsi="ＭＳ 明朝" w:hint="eastAsia"/>
          <w:szCs w:val="22"/>
        </w:rPr>
        <w:t xml:space="preserve">　</w:t>
      </w:r>
      <w:r w:rsidRPr="00961386">
        <w:rPr>
          <w:rFonts w:ascii="ＭＳ 明朝" w:eastAsia="ＭＳ 明朝" w:hAnsi="ＭＳ 明朝"/>
          <w:szCs w:val="22"/>
        </w:rPr>
        <w:t>当法人は、その主たる事務所の所在地において設立の登記をすることにより成立する。</w:t>
      </w:r>
    </w:p>
    <w:p w14:paraId="381F1CAC"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（最初の事業年度）</w:t>
      </w:r>
    </w:p>
    <w:p w14:paraId="1C9BBCBE" w14:textId="77777777" w:rsidR="00425500" w:rsidRPr="00961386" w:rsidRDefault="00425500" w:rsidP="00EB1C37">
      <w:pPr>
        <w:tabs>
          <w:tab w:val="left" w:pos="8364"/>
        </w:tabs>
        <w:ind w:leftChars="379" w:left="1824" w:rightChars="249" w:right="548" w:hangingChars="450" w:hanging="990"/>
        <w:rPr>
          <w:rFonts w:ascii="ＭＳ 明朝" w:eastAsia="ＭＳ 明朝" w:hAnsi="ＭＳ 明朝"/>
          <w:szCs w:val="22"/>
        </w:rPr>
      </w:pPr>
      <w:r w:rsidRPr="00961386">
        <w:rPr>
          <w:rFonts w:ascii="ＭＳ 明朝" w:eastAsia="ＭＳ 明朝" w:hAnsi="ＭＳ 明朝"/>
          <w:szCs w:val="22"/>
        </w:rPr>
        <w:t>第</w:t>
      </w:r>
      <w:r w:rsidRPr="00961386">
        <w:rPr>
          <w:rFonts w:ascii="ＭＳ 明朝" w:eastAsia="ＭＳ 明朝" w:hAnsi="ＭＳ 明朝" w:hint="eastAsia"/>
          <w:szCs w:val="22"/>
        </w:rPr>
        <w:t>52</w:t>
      </w:r>
      <w:r w:rsidRPr="00961386">
        <w:rPr>
          <w:rFonts w:ascii="ＭＳ 明朝" w:eastAsia="ＭＳ 明朝" w:hAnsi="ＭＳ 明朝"/>
          <w:szCs w:val="22"/>
        </w:rPr>
        <w:t>条</w:t>
      </w:r>
      <w:r w:rsidRPr="00961386">
        <w:rPr>
          <w:rFonts w:ascii="ＭＳ 明朝" w:eastAsia="ＭＳ 明朝" w:hAnsi="ＭＳ 明朝" w:hint="eastAsia"/>
          <w:szCs w:val="22"/>
        </w:rPr>
        <w:t xml:space="preserve">　</w:t>
      </w:r>
      <w:r w:rsidRPr="00961386">
        <w:rPr>
          <w:rFonts w:ascii="ＭＳ 明朝" w:eastAsia="ＭＳ 明朝" w:hAnsi="ＭＳ 明朝"/>
          <w:szCs w:val="22"/>
        </w:rPr>
        <w:t>当法人の最初の事業年度は、当法人成立の日から</w:t>
      </w:r>
      <w:r w:rsidRPr="00961386">
        <w:rPr>
          <w:rFonts w:ascii="ＭＳ 明朝" w:eastAsia="ＭＳ 明朝" w:hAnsi="ＭＳ 明朝" w:hint="eastAsia"/>
          <w:szCs w:val="22"/>
        </w:rPr>
        <w:t>平成25</w:t>
      </w:r>
      <w:r w:rsidRPr="00961386">
        <w:rPr>
          <w:rFonts w:ascii="ＭＳ 明朝" w:eastAsia="ＭＳ 明朝" w:hAnsi="ＭＳ 明朝"/>
          <w:szCs w:val="22"/>
        </w:rPr>
        <w:t>年</w:t>
      </w:r>
      <w:r w:rsidRPr="00961386">
        <w:rPr>
          <w:rFonts w:ascii="ＭＳ 明朝" w:eastAsia="ＭＳ 明朝" w:hAnsi="ＭＳ 明朝" w:hint="eastAsia"/>
          <w:szCs w:val="22"/>
        </w:rPr>
        <w:t>7</w:t>
      </w:r>
      <w:r w:rsidRPr="00961386">
        <w:rPr>
          <w:rFonts w:ascii="ＭＳ 明朝" w:eastAsia="ＭＳ 明朝" w:hAnsi="ＭＳ 明朝"/>
          <w:szCs w:val="22"/>
        </w:rPr>
        <w:t>月</w:t>
      </w:r>
      <w:r w:rsidRPr="00961386">
        <w:rPr>
          <w:rFonts w:ascii="ＭＳ 明朝" w:eastAsia="ＭＳ 明朝" w:hAnsi="ＭＳ 明朝" w:hint="eastAsia"/>
          <w:szCs w:val="22"/>
        </w:rPr>
        <w:t>31</w:t>
      </w:r>
      <w:r w:rsidRPr="00961386">
        <w:rPr>
          <w:rFonts w:ascii="ＭＳ 明朝" w:eastAsia="ＭＳ 明朝" w:hAnsi="ＭＳ 明朝"/>
          <w:szCs w:val="22"/>
        </w:rPr>
        <w:t>日までとする。</w:t>
      </w:r>
    </w:p>
    <w:p w14:paraId="1DA478BA"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（設立時役員)</w:t>
      </w:r>
    </w:p>
    <w:p w14:paraId="49B837C9"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第</w:t>
      </w:r>
      <w:r w:rsidRPr="00961386">
        <w:rPr>
          <w:rFonts w:ascii="ＭＳ 明朝" w:eastAsia="ＭＳ 明朝" w:hAnsi="ＭＳ 明朝" w:hint="eastAsia"/>
          <w:szCs w:val="22"/>
        </w:rPr>
        <w:t>53</w:t>
      </w:r>
      <w:r w:rsidRPr="00961386">
        <w:rPr>
          <w:rFonts w:ascii="ＭＳ 明朝" w:eastAsia="ＭＳ 明朝" w:hAnsi="ＭＳ 明朝"/>
          <w:szCs w:val="22"/>
        </w:rPr>
        <w:t>条</w:t>
      </w:r>
      <w:r w:rsidRPr="00961386">
        <w:rPr>
          <w:rFonts w:ascii="ＭＳ 明朝" w:eastAsia="ＭＳ 明朝" w:hAnsi="ＭＳ 明朝" w:hint="eastAsia"/>
          <w:szCs w:val="22"/>
        </w:rPr>
        <w:t xml:space="preserve">　</w:t>
      </w:r>
      <w:r w:rsidRPr="00961386">
        <w:rPr>
          <w:rFonts w:ascii="ＭＳ 明朝" w:eastAsia="ＭＳ 明朝" w:hAnsi="ＭＳ 明朝"/>
          <w:szCs w:val="22"/>
        </w:rPr>
        <w:t>当法人の設立時役員は、次のとおりとする。</w:t>
      </w:r>
    </w:p>
    <w:p w14:paraId="3B40E70C" w14:textId="77777777" w:rsidR="00425500" w:rsidRPr="00961386" w:rsidRDefault="00425500" w:rsidP="00EB1C37">
      <w:pPr>
        <w:tabs>
          <w:tab w:val="left" w:pos="8364"/>
        </w:tabs>
        <w:ind w:leftChars="773" w:left="1701" w:rightChars="249" w:right="548" w:firstLineChars="58" w:firstLine="128"/>
        <w:rPr>
          <w:rFonts w:ascii="ＭＳ 明朝" w:eastAsia="ＭＳ 明朝" w:hAnsi="ＭＳ 明朝"/>
          <w:szCs w:val="22"/>
        </w:rPr>
      </w:pPr>
      <w:r w:rsidRPr="00961386">
        <w:rPr>
          <w:rFonts w:ascii="ＭＳ 明朝" w:eastAsia="ＭＳ 明朝" w:hAnsi="ＭＳ 明朝"/>
          <w:szCs w:val="22"/>
        </w:rPr>
        <w:t>設立時理事</w:t>
      </w:r>
      <w:r w:rsidRPr="00961386">
        <w:rPr>
          <w:rFonts w:ascii="ＭＳ 明朝" w:eastAsia="ＭＳ 明朝" w:hAnsi="ＭＳ 明朝" w:hint="eastAsia"/>
          <w:szCs w:val="22"/>
        </w:rPr>
        <w:t xml:space="preserve">　　　田中　平三</w:t>
      </w:r>
    </w:p>
    <w:p w14:paraId="43EC86B5" w14:textId="77777777" w:rsidR="00425500" w:rsidRPr="00961386" w:rsidRDefault="00425500" w:rsidP="00EB1C37">
      <w:pPr>
        <w:tabs>
          <w:tab w:val="left" w:pos="8364"/>
        </w:tabs>
        <w:ind w:leftChars="773" w:left="1701" w:rightChars="249" w:right="548" w:firstLineChars="58" w:firstLine="128"/>
        <w:rPr>
          <w:rFonts w:ascii="ＭＳ 明朝" w:eastAsia="ＭＳ 明朝" w:hAnsi="ＭＳ 明朝"/>
          <w:szCs w:val="22"/>
        </w:rPr>
      </w:pPr>
      <w:r w:rsidRPr="00961386">
        <w:rPr>
          <w:rFonts w:ascii="ＭＳ 明朝" w:eastAsia="ＭＳ 明朝" w:hAnsi="ＭＳ 明朝"/>
          <w:szCs w:val="22"/>
        </w:rPr>
        <w:t>設立時理事</w:t>
      </w:r>
      <w:r w:rsidRPr="00961386">
        <w:rPr>
          <w:rFonts w:ascii="ＭＳ 明朝" w:eastAsia="ＭＳ 明朝" w:hAnsi="ＭＳ 明朝" w:hint="eastAsia"/>
          <w:szCs w:val="22"/>
        </w:rPr>
        <w:t xml:space="preserve">　　　中村　丁次</w:t>
      </w:r>
    </w:p>
    <w:p w14:paraId="63F8B54E" w14:textId="77777777" w:rsidR="00425500" w:rsidRPr="00961386" w:rsidRDefault="00425500" w:rsidP="00EB1C37">
      <w:pPr>
        <w:tabs>
          <w:tab w:val="left" w:pos="8364"/>
        </w:tabs>
        <w:ind w:leftChars="773" w:left="1701" w:rightChars="249" w:right="548" w:firstLineChars="58" w:firstLine="128"/>
        <w:rPr>
          <w:rFonts w:ascii="ＭＳ 明朝" w:eastAsia="ＭＳ 明朝" w:hAnsi="ＭＳ 明朝"/>
          <w:szCs w:val="22"/>
        </w:rPr>
      </w:pPr>
      <w:r w:rsidRPr="00961386">
        <w:rPr>
          <w:rFonts w:ascii="ＭＳ 明朝" w:eastAsia="ＭＳ 明朝" w:hAnsi="ＭＳ 明朝"/>
          <w:szCs w:val="22"/>
        </w:rPr>
        <w:t>設立時理事</w:t>
      </w:r>
      <w:r w:rsidRPr="00961386">
        <w:rPr>
          <w:rFonts w:ascii="ＭＳ 明朝" w:eastAsia="ＭＳ 明朝" w:hAnsi="ＭＳ 明朝" w:hint="eastAsia"/>
          <w:szCs w:val="22"/>
        </w:rPr>
        <w:t xml:space="preserve">　　　田島　眞</w:t>
      </w:r>
    </w:p>
    <w:p w14:paraId="57504C39" w14:textId="77777777" w:rsidR="00425500" w:rsidRPr="00961386" w:rsidRDefault="00425500" w:rsidP="00EB1C37">
      <w:pPr>
        <w:tabs>
          <w:tab w:val="left" w:pos="8364"/>
        </w:tabs>
        <w:ind w:leftChars="773" w:left="1701" w:rightChars="249" w:right="548" w:firstLineChars="58" w:firstLine="128"/>
        <w:rPr>
          <w:rFonts w:ascii="ＭＳ 明朝" w:eastAsia="ＭＳ 明朝" w:hAnsi="ＭＳ 明朝"/>
          <w:szCs w:val="22"/>
        </w:rPr>
      </w:pPr>
      <w:r w:rsidRPr="00961386">
        <w:rPr>
          <w:rFonts w:ascii="ＭＳ 明朝" w:eastAsia="ＭＳ 明朝" w:hAnsi="ＭＳ 明朝" w:hint="eastAsia"/>
          <w:szCs w:val="22"/>
        </w:rPr>
        <w:t>設立時代表理事　田中　平三</w:t>
      </w:r>
    </w:p>
    <w:p w14:paraId="3E890D36" w14:textId="77777777" w:rsidR="00425500" w:rsidRPr="00961386" w:rsidRDefault="00425500" w:rsidP="00EB1C37">
      <w:pPr>
        <w:tabs>
          <w:tab w:val="left" w:pos="8364"/>
        </w:tabs>
        <w:ind w:leftChars="773" w:left="1701" w:rightChars="249" w:right="548" w:firstLineChars="58" w:firstLine="128"/>
        <w:rPr>
          <w:rFonts w:ascii="ＭＳ 明朝" w:eastAsia="ＭＳ 明朝" w:hAnsi="ＭＳ 明朝"/>
          <w:szCs w:val="22"/>
        </w:rPr>
      </w:pPr>
      <w:r w:rsidRPr="00961386">
        <w:rPr>
          <w:rFonts w:ascii="ＭＳ 明朝" w:eastAsia="ＭＳ 明朝" w:hAnsi="ＭＳ 明朝"/>
          <w:szCs w:val="22"/>
        </w:rPr>
        <w:t>設立時監事</w:t>
      </w:r>
      <w:r w:rsidRPr="00961386">
        <w:rPr>
          <w:rFonts w:ascii="ＭＳ 明朝" w:eastAsia="ＭＳ 明朝" w:hAnsi="ＭＳ 明朝" w:hint="eastAsia"/>
          <w:szCs w:val="22"/>
        </w:rPr>
        <w:t xml:space="preserve">　　　木戸　康博</w:t>
      </w:r>
    </w:p>
    <w:p w14:paraId="2ACC96AD" w14:textId="77777777" w:rsidR="00425500" w:rsidRPr="00961386" w:rsidRDefault="00425500" w:rsidP="00EB1C37">
      <w:pPr>
        <w:tabs>
          <w:tab w:val="left" w:pos="8364"/>
        </w:tabs>
        <w:ind w:leftChars="773" w:left="1701" w:rightChars="249" w:right="548" w:firstLineChars="58" w:firstLine="128"/>
        <w:rPr>
          <w:rFonts w:ascii="ＭＳ 明朝" w:eastAsia="ＭＳ 明朝" w:hAnsi="ＭＳ 明朝"/>
          <w:szCs w:val="22"/>
        </w:rPr>
      </w:pPr>
      <w:r w:rsidRPr="00961386">
        <w:rPr>
          <w:rFonts w:ascii="ＭＳ 明朝" w:eastAsia="ＭＳ 明朝" w:hAnsi="ＭＳ 明朝"/>
          <w:szCs w:val="22"/>
        </w:rPr>
        <w:lastRenderedPageBreak/>
        <w:t>設立時監事</w:t>
      </w:r>
      <w:r w:rsidRPr="00961386">
        <w:rPr>
          <w:rFonts w:ascii="ＭＳ 明朝" w:eastAsia="ＭＳ 明朝" w:hAnsi="ＭＳ 明朝" w:hint="eastAsia"/>
          <w:szCs w:val="22"/>
        </w:rPr>
        <w:t xml:space="preserve">　　　荒船　卓也</w:t>
      </w:r>
    </w:p>
    <w:p w14:paraId="05BD3E52"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szCs w:val="22"/>
        </w:rPr>
        <w:t>（設立時社員</w:t>
      </w:r>
      <w:r w:rsidRPr="00961386">
        <w:rPr>
          <w:rFonts w:ascii="ＭＳ 明朝" w:eastAsia="ＭＳ 明朝" w:hAnsi="ＭＳ 明朝" w:hint="eastAsia"/>
          <w:szCs w:val="22"/>
        </w:rPr>
        <w:t>の氏名又は名称及び住所</w:t>
      </w:r>
      <w:r w:rsidRPr="00961386">
        <w:rPr>
          <w:rFonts w:ascii="ＭＳ 明朝" w:eastAsia="ＭＳ 明朝" w:hAnsi="ＭＳ 明朝"/>
          <w:szCs w:val="22"/>
        </w:rPr>
        <w:t>）</w:t>
      </w:r>
    </w:p>
    <w:p w14:paraId="480C909A" w14:textId="77777777" w:rsidR="00425500" w:rsidRPr="00961386" w:rsidRDefault="00425500" w:rsidP="00EB1C37">
      <w:pPr>
        <w:tabs>
          <w:tab w:val="left" w:pos="8364"/>
        </w:tabs>
        <w:ind w:leftChars="379" w:left="1824" w:rightChars="249" w:right="548" w:hangingChars="450" w:hanging="990"/>
        <w:rPr>
          <w:rFonts w:ascii="ＭＳ 明朝" w:eastAsia="ＭＳ 明朝" w:hAnsi="ＭＳ 明朝"/>
          <w:szCs w:val="22"/>
        </w:rPr>
      </w:pPr>
      <w:r w:rsidRPr="00961386">
        <w:rPr>
          <w:rFonts w:ascii="ＭＳ 明朝" w:eastAsia="ＭＳ 明朝" w:hAnsi="ＭＳ 明朝" w:hint="eastAsia"/>
          <w:szCs w:val="22"/>
        </w:rPr>
        <w:t xml:space="preserve">第54条　</w:t>
      </w:r>
      <w:r w:rsidRPr="00961386">
        <w:rPr>
          <w:rFonts w:ascii="ＭＳ 明朝" w:eastAsia="ＭＳ 明朝" w:hAnsi="ＭＳ 明朝"/>
          <w:szCs w:val="22"/>
        </w:rPr>
        <w:t>第</w:t>
      </w:r>
      <w:r w:rsidRPr="00961386">
        <w:rPr>
          <w:rFonts w:ascii="ＭＳ 明朝" w:eastAsia="ＭＳ 明朝" w:hAnsi="ＭＳ 明朝" w:hint="eastAsia"/>
          <w:szCs w:val="22"/>
        </w:rPr>
        <w:t>7</w:t>
      </w:r>
      <w:r w:rsidRPr="00961386">
        <w:rPr>
          <w:rFonts w:ascii="ＭＳ 明朝" w:eastAsia="ＭＳ 明朝" w:hAnsi="ＭＳ 明朝"/>
          <w:szCs w:val="22"/>
        </w:rPr>
        <w:t>条</w:t>
      </w:r>
      <w:r w:rsidRPr="00961386">
        <w:rPr>
          <w:rFonts w:ascii="ＭＳ 明朝" w:eastAsia="ＭＳ 明朝" w:hAnsi="ＭＳ 明朝" w:hint="eastAsia"/>
          <w:szCs w:val="22"/>
        </w:rPr>
        <w:t>、第14条</w:t>
      </w:r>
      <w:r w:rsidRPr="00961386">
        <w:rPr>
          <w:rFonts w:ascii="ＭＳ 明朝" w:eastAsia="ＭＳ 明朝" w:hAnsi="ＭＳ 明朝"/>
          <w:szCs w:val="22"/>
        </w:rPr>
        <w:t>の規定にかかわらず、当法人設立時社員</w:t>
      </w:r>
      <w:r w:rsidRPr="00961386">
        <w:rPr>
          <w:rFonts w:ascii="ＭＳ 明朝" w:eastAsia="ＭＳ 明朝" w:hAnsi="ＭＳ 明朝" w:hint="eastAsia"/>
          <w:szCs w:val="22"/>
        </w:rPr>
        <w:t>の氏名及び住所は、</w:t>
      </w:r>
      <w:r w:rsidRPr="00961386">
        <w:rPr>
          <w:rFonts w:ascii="ＭＳ 明朝" w:eastAsia="ＭＳ 明朝" w:hAnsi="ＭＳ 明朝"/>
          <w:szCs w:val="22"/>
        </w:rPr>
        <w:t>次のとおりとする。</w:t>
      </w:r>
    </w:p>
    <w:p w14:paraId="2514425B" w14:textId="77777777" w:rsidR="00425500" w:rsidRPr="00961386" w:rsidRDefault="00425500" w:rsidP="00EB1C37">
      <w:pPr>
        <w:tabs>
          <w:tab w:val="left" w:pos="8364"/>
        </w:tabs>
        <w:ind w:leftChars="709" w:left="1560" w:rightChars="249" w:right="548" w:firstLineChars="58" w:firstLine="128"/>
        <w:rPr>
          <w:rFonts w:ascii="ＭＳ 明朝" w:eastAsia="ＭＳ 明朝" w:hAnsi="ＭＳ 明朝"/>
          <w:szCs w:val="22"/>
        </w:rPr>
      </w:pPr>
      <w:r w:rsidRPr="00961386">
        <w:rPr>
          <w:rFonts w:ascii="ＭＳ 明朝" w:eastAsia="ＭＳ 明朝" w:hAnsi="ＭＳ 明朝" w:hint="eastAsia"/>
          <w:szCs w:val="22"/>
        </w:rPr>
        <w:t>設立時社員　　田中　平三</w:t>
      </w:r>
    </w:p>
    <w:p w14:paraId="154271CE" w14:textId="77777777" w:rsidR="00425500" w:rsidRPr="00961386" w:rsidRDefault="00425500" w:rsidP="00EB1C37">
      <w:pPr>
        <w:tabs>
          <w:tab w:val="left" w:pos="8364"/>
        </w:tabs>
        <w:ind w:leftChars="709" w:left="1560" w:rightChars="249" w:right="548" w:firstLineChars="58" w:firstLine="128"/>
        <w:rPr>
          <w:rFonts w:ascii="ＭＳ 明朝" w:eastAsia="ＭＳ 明朝" w:hAnsi="ＭＳ 明朝"/>
          <w:szCs w:val="22"/>
        </w:rPr>
      </w:pPr>
      <w:r w:rsidRPr="00961386">
        <w:rPr>
          <w:rFonts w:ascii="ＭＳ 明朝" w:eastAsia="ＭＳ 明朝" w:hAnsi="ＭＳ 明朝" w:hint="eastAsia"/>
          <w:szCs w:val="22"/>
        </w:rPr>
        <w:t>同　　　　　　中村　丁次</w:t>
      </w:r>
    </w:p>
    <w:p w14:paraId="3114B006" w14:textId="77777777" w:rsidR="00425500" w:rsidRPr="00961386" w:rsidRDefault="00425500" w:rsidP="00EB1C37">
      <w:pPr>
        <w:tabs>
          <w:tab w:val="left" w:pos="8364"/>
        </w:tabs>
        <w:ind w:leftChars="709" w:left="1560" w:rightChars="249" w:right="548" w:firstLineChars="58" w:firstLine="128"/>
        <w:rPr>
          <w:rFonts w:ascii="ＭＳ 明朝" w:eastAsia="ＭＳ 明朝" w:hAnsi="ＭＳ 明朝"/>
          <w:szCs w:val="22"/>
        </w:rPr>
      </w:pPr>
      <w:r w:rsidRPr="00961386">
        <w:rPr>
          <w:rFonts w:ascii="ＭＳ 明朝" w:eastAsia="ＭＳ 明朝" w:hAnsi="ＭＳ 明朝" w:hint="eastAsia"/>
          <w:szCs w:val="22"/>
        </w:rPr>
        <w:t>同　　　　　　田島　眞</w:t>
      </w:r>
    </w:p>
    <w:p w14:paraId="01B194E6"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p>
    <w:p w14:paraId="14A9F04F"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hint="eastAsia"/>
          <w:szCs w:val="22"/>
        </w:rPr>
        <w:t>以上、一般社団法人日本栄養学教育学会設立のため、設立時社員田中平三、同中村丁次及び同田島眞の定款作成代理人行政書士柴田寿美子は、電磁的記録である本定款を作成し、これに電子署名する。</w:t>
      </w:r>
    </w:p>
    <w:p w14:paraId="5674B561"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hint="eastAsia"/>
          <w:szCs w:val="22"/>
        </w:rPr>
        <w:t>平成２４年８月１日</w:t>
      </w:r>
    </w:p>
    <w:p w14:paraId="565F414C"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hint="eastAsia"/>
          <w:szCs w:val="22"/>
        </w:rPr>
        <w:t xml:space="preserve">　　　　　設立時社員　　田中　平三　　　</w:t>
      </w:r>
    </w:p>
    <w:p w14:paraId="1F58F281"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hint="eastAsia"/>
          <w:szCs w:val="22"/>
        </w:rPr>
        <w:t xml:space="preserve">　　　　　同　　　　　　中村　丁次　　　</w:t>
      </w:r>
    </w:p>
    <w:p w14:paraId="325BF5F0"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hint="eastAsia"/>
          <w:szCs w:val="22"/>
        </w:rPr>
        <w:t xml:space="preserve">　　　　　同　　　　　　田島　眞　　　　</w:t>
      </w:r>
    </w:p>
    <w:p w14:paraId="0CF6BF13" w14:textId="77777777" w:rsidR="00425500" w:rsidRPr="00961386" w:rsidRDefault="00425500" w:rsidP="003869D1">
      <w:pPr>
        <w:tabs>
          <w:tab w:val="left" w:pos="8364"/>
        </w:tabs>
        <w:ind w:leftChars="321" w:left="706" w:rightChars="249" w:right="548" w:firstLineChars="58" w:firstLine="128"/>
        <w:rPr>
          <w:rFonts w:ascii="ＭＳ 明朝" w:eastAsia="ＭＳ 明朝" w:hAnsi="ＭＳ 明朝"/>
          <w:szCs w:val="22"/>
        </w:rPr>
      </w:pPr>
      <w:r w:rsidRPr="00961386">
        <w:rPr>
          <w:rFonts w:ascii="ＭＳ 明朝" w:eastAsia="ＭＳ 明朝" w:hAnsi="ＭＳ 明朝" w:hint="eastAsia"/>
          <w:szCs w:val="22"/>
        </w:rPr>
        <w:t>定款作成代理人　　行政書士　柴田寿美子</w:t>
      </w:r>
    </w:p>
    <w:p w14:paraId="1750F909" w14:textId="77777777" w:rsidR="00332719" w:rsidRDefault="00332719">
      <w:pPr>
        <w:rPr>
          <w:rFonts w:hint="eastAsia"/>
        </w:rPr>
      </w:pPr>
    </w:p>
    <w:p w14:paraId="186E8A71" w14:textId="77777777" w:rsidR="00332719" w:rsidRDefault="00000000" w:rsidP="007A258A">
      <w:pPr>
        <w:ind w:leftChars="385" w:left="847" w:firstLine="2"/>
      </w:pPr>
      <w:r>
        <w:t>制定施行：平成24年（2012年）8月1日</w:t>
      </w:r>
    </w:p>
    <w:p w14:paraId="63C1BF0E" w14:textId="77777777" w:rsidR="00332719" w:rsidRDefault="00000000" w:rsidP="007A258A">
      <w:pPr>
        <w:ind w:leftChars="385" w:left="847" w:firstLine="2"/>
      </w:pPr>
      <w:r>
        <w:t>一部変更：令和7年（2025年）9月11日</w:t>
      </w:r>
    </w:p>
    <w:sectPr w:rsidR="00332719" w:rsidSect="0056423C">
      <w:type w:val="continuous"/>
      <w:pgSz w:w="10206" w:h="7938" w:orient="landscape"/>
      <w:pgMar w:top="697" w:right="301" w:bottom="312" w:left="426" w:header="720" w:footer="720" w:gutter="0"/>
      <w:paperSrc w:first="4" w:other="4"/>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1A6FA" w14:textId="77777777" w:rsidR="00345C4D" w:rsidRDefault="00345C4D" w:rsidP="0056423C">
      <w:pPr>
        <w:spacing w:after="0" w:line="240" w:lineRule="auto"/>
      </w:pPr>
      <w:r>
        <w:separator/>
      </w:r>
    </w:p>
  </w:endnote>
  <w:endnote w:type="continuationSeparator" w:id="0">
    <w:p w14:paraId="210CAC3C" w14:textId="77777777" w:rsidR="00345C4D" w:rsidRDefault="00345C4D" w:rsidP="00564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A8080" w14:textId="77777777" w:rsidR="00345C4D" w:rsidRDefault="00345C4D" w:rsidP="0056423C">
      <w:pPr>
        <w:spacing w:after="0" w:line="240" w:lineRule="auto"/>
      </w:pPr>
      <w:r>
        <w:separator/>
      </w:r>
    </w:p>
  </w:footnote>
  <w:footnote w:type="continuationSeparator" w:id="0">
    <w:p w14:paraId="42CBFBB8" w14:textId="77777777" w:rsidR="00345C4D" w:rsidRDefault="00345C4D" w:rsidP="005642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299"/>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500"/>
    <w:rsid w:val="00100E08"/>
    <w:rsid w:val="002029A7"/>
    <w:rsid w:val="00332719"/>
    <w:rsid w:val="00345C4D"/>
    <w:rsid w:val="003869D1"/>
    <w:rsid w:val="003E0BF4"/>
    <w:rsid w:val="00404613"/>
    <w:rsid w:val="00425500"/>
    <w:rsid w:val="0056423C"/>
    <w:rsid w:val="00645290"/>
    <w:rsid w:val="007A258A"/>
    <w:rsid w:val="00804607"/>
    <w:rsid w:val="00961386"/>
    <w:rsid w:val="00A81D1A"/>
    <w:rsid w:val="00B165AE"/>
    <w:rsid w:val="00C449CA"/>
    <w:rsid w:val="00DA549C"/>
    <w:rsid w:val="00E835D3"/>
    <w:rsid w:val="00EB1C37"/>
    <w:rsid w:val="00F63398"/>
    <w:rsid w:val="00F90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FA20A2"/>
  <w15:chartTrackingRefBased/>
  <w15:docId w15:val="{527713DA-2F97-4BA1-97B3-7AF66098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550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550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550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2550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550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550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550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550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550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550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550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550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2550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550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550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550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550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550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55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55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55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55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5500"/>
    <w:pPr>
      <w:spacing w:before="160"/>
      <w:jc w:val="center"/>
    </w:pPr>
    <w:rPr>
      <w:i/>
      <w:iCs/>
      <w:color w:val="404040" w:themeColor="text1" w:themeTint="BF"/>
    </w:rPr>
  </w:style>
  <w:style w:type="character" w:customStyle="1" w:styleId="a8">
    <w:name w:val="引用文 (文字)"/>
    <w:basedOn w:val="a0"/>
    <w:link w:val="a7"/>
    <w:uiPriority w:val="29"/>
    <w:rsid w:val="00425500"/>
    <w:rPr>
      <w:i/>
      <w:iCs/>
      <w:color w:val="404040" w:themeColor="text1" w:themeTint="BF"/>
    </w:rPr>
  </w:style>
  <w:style w:type="paragraph" w:styleId="a9">
    <w:name w:val="List Paragraph"/>
    <w:basedOn w:val="a"/>
    <w:uiPriority w:val="34"/>
    <w:qFormat/>
    <w:rsid w:val="00425500"/>
    <w:pPr>
      <w:ind w:left="720"/>
      <w:contextualSpacing/>
    </w:pPr>
  </w:style>
  <w:style w:type="character" w:styleId="21">
    <w:name w:val="Intense Emphasis"/>
    <w:basedOn w:val="a0"/>
    <w:uiPriority w:val="21"/>
    <w:qFormat/>
    <w:rsid w:val="00425500"/>
    <w:rPr>
      <w:i/>
      <w:iCs/>
      <w:color w:val="0F4761" w:themeColor="accent1" w:themeShade="BF"/>
    </w:rPr>
  </w:style>
  <w:style w:type="paragraph" w:styleId="22">
    <w:name w:val="Intense Quote"/>
    <w:basedOn w:val="a"/>
    <w:next w:val="a"/>
    <w:link w:val="23"/>
    <w:uiPriority w:val="30"/>
    <w:qFormat/>
    <w:rsid w:val="004255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5500"/>
    <w:rPr>
      <w:i/>
      <w:iCs/>
      <w:color w:val="0F4761" w:themeColor="accent1" w:themeShade="BF"/>
    </w:rPr>
  </w:style>
  <w:style w:type="character" w:styleId="24">
    <w:name w:val="Intense Reference"/>
    <w:basedOn w:val="a0"/>
    <w:uiPriority w:val="32"/>
    <w:qFormat/>
    <w:rsid w:val="00425500"/>
    <w:rPr>
      <w:b/>
      <w:bCs/>
      <w:smallCaps/>
      <w:color w:val="0F4761" w:themeColor="accent1" w:themeShade="BF"/>
      <w:spacing w:val="5"/>
    </w:rPr>
  </w:style>
  <w:style w:type="paragraph" w:styleId="aa">
    <w:name w:val="header"/>
    <w:basedOn w:val="a"/>
    <w:link w:val="ab"/>
    <w:uiPriority w:val="99"/>
    <w:unhideWhenUsed/>
    <w:rsid w:val="0056423C"/>
    <w:pPr>
      <w:tabs>
        <w:tab w:val="center" w:pos="4252"/>
        <w:tab w:val="right" w:pos="8504"/>
      </w:tabs>
      <w:snapToGrid w:val="0"/>
    </w:pPr>
  </w:style>
  <w:style w:type="character" w:customStyle="1" w:styleId="ab">
    <w:name w:val="ヘッダー (文字)"/>
    <w:basedOn w:val="a0"/>
    <w:link w:val="aa"/>
    <w:uiPriority w:val="99"/>
    <w:rsid w:val="0056423C"/>
  </w:style>
  <w:style w:type="paragraph" w:styleId="ac">
    <w:name w:val="footer"/>
    <w:basedOn w:val="a"/>
    <w:link w:val="ad"/>
    <w:uiPriority w:val="99"/>
    <w:unhideWhenUsed/>
    <w:rsid w:val="0056423C"/>
    <w:pPr>
      <w:tabs>
        <w:tab w:val="center" w:pos="4252"/>
        <w:tab w:val="right" w:pos="8504"/>
      </w:tabs>
      <w:snapToGrid w:val="0"/>
    </w:pPr>
  </w:style>
  <w:style w:type="character" w:customStyle="1" w:styleId="ad">
    <w:name w:val="フッター (文字)"/>
    <w:basedOn w:val="a0"/>
    <w:link w:val="ac"/>
    <w:uiPriority w:val="99"/>
    <w:rsid w:val="00564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5642</Words>
  <Characters>5760</Characters>
  <Application>Microsoft Office Word</Application>
  <DocSecurity>0</DocSecurity>
  <Lines>310</Lines>
  <Paragraphs>217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真奈美</dc:creator>
  <cp:keywords/>
  <dc:description/>
  <cp:lastModifiedBy>内田 真奈美</cp:lastModifiedBy>
  <cp:revision>2</cp:revision>
  <cp:lastPrinted>2026-02-12T08:06:00Z</cp:lastPrinted>
  <dcterms:created xsi:type="dcterms:W3CDTF">2026-02-12T08:06:00Z</dcterms:created>
  <dcterms:modified xsi:type="dcterms:W3CDTF">2026-02-12T08:06:00Z</dcterms:modified>
</cp:coreProperties>
</file>